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2021 56 vom 1. Februar 2022</w:t>
      </w:r>
    </w:p>
    <w:p>
      <w:r>
        <w:t>BE Obergericht, 2022-02-01, DE</w:t>
      </w:r>
    </w:p>
    <w:p>
      <w:r>
        <w:rPr>
          <w:b/>
        </w:rPr>
        <w:t xml:space="preserve">Quelle: </w:t>
      </w:r>
      <w:r>
        <w:t>https://mcp.opencaselaw.ch/entscheid/be_zivilstraf_SK_2021_56</w:t>
      </w:r>
    </w:p>
    <w:p>
      <w:r>
        <w:t>FR: BE_ZIVILSTRAF SK 2021 56 du 1 février 2022</w:t>
      </w:r>
    </w:p>
    <w:p>
      <w:r>
        <w:t>IT: BE_ZIVILSTRAF SK 2021 56 del 1 febbraio 2022</w:t>
      </w:r>
    </w:p>
    <w:p>
      <w:pPr>
        <w:pStyle w:val="Heading2"/>
      </w:pPr>
      <w:r>
        <w:t>Regeste</w:t>
      </w:r>
    </w:p>
    <w:p>
      <w:r>
        <w:t>schwere Körperverletzung, Raub, Hausfriedensbruch etc. sowie Widerrufsverfahren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Mit Urteil vom 18. August 2020 erkannte das Regionalgericht Berner Jura-Seeland (nachfolgend: Vorinstanz) was folgt (pag. 1444 ff.; Hervorhebungen im Original): I. A.________ wird infolge Schuldunfähigkeit gemäss Art. 19 Abs. 1 StGB freigesprochen: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