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2021 519 vom 17. November 2022</w:t>
      </w:r>
    </w:p>
    <w:p>
      <w:r>
        <w:t>BE Obergericht, 2022-11-17, DE</w:t>
      </w:r>
    </w:p>
    <w:p>
      <w:r>
        <w:rPr>
          <w:b/>
        </w:rPr>
        <w:t xml:space="preserve">Quelle: </w:t>
      </w:r>
      <w:r>
        <w:t>https://mcp.opencaselaw.ch/entscheid/be_zivilstraf_SK_2021_519</w:t>
      </w:r>
    </w:p>
    <w:p>
      <w:r>
        <w:t>FR: BE_ZIVILSTRAF SK 2021 519 du 17 novembre 2022</w:t>
      </w:r>
    </w:p>
    <w:p>
      <w:r>
        <w:t>IT: BE_ZIVILSTRAF SK 2021 519 del 17 novembre 2022</w:t>
      </w:r>
    </w:p>
    <w:p>
      <w:pPr>
        <w:pStyle w:val="Heading2"/>
      </w:pPr>
      <w:r>
        <w:t>Regeste</w:t>
      </w:r>
    </w:p>
    <w:p>
      <w:r>
        <w:t>Widerhandlung gegen das Strassenverkehrsgesetz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Oberland (nachfolgend Vorinstanz) fällte gegen den Beschul- digten und Berufungsführer A.________ (nachfolgend Beschuldigter) am 27. Juli 2021 folgendes Urteil (pag. 209 ff.): «I. A.________ wird schuldig erklärt: Der qualifiziert groben Verletzung der Verkehrsregeln, begangen am 22.02.2020 um 11:41 Uhr in C.________ (Ortschaft), innerorts, Hauptstrasse ausgangs C.________(Ortschaft), Fahrtrichtung D.________ (Ortschaft) durch Überschreitung der signalisierten Höchstgeschwindigkeit von 40 km/h um 55 km/h und in Anwendung der Artikel 27 Abs. 1, 90 Abs. 3 und 4 Bst. b SVG 4a Abs. 5 VRV 40, 42 Abs. 1, 44 und 47 StGB 426 ff.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