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2021 327 vom 28. Februar 2023</w:t>
      </w:r>
    </w:p>
    <w:p>
      <w:r>
        <w:t>BE Obergericht, 2023-02-28, DE</w:t>
      </w:r>
    </w:p>
    <w:p>
      <w:r>
        <w:rPr>
          <w:b/>
        </w:rPr>
        <w:t xml:space="preserve">Quelle: </w:t>
      </w:r>
      <w:r>
        <w:t>https://mcp.opencaselaw.ch/entscheid/be_zivilstraf_SK_2021_327</w:t>
      </w:r>
    </w:p>
    <w:p>
      <w:r>
        <w:t>FR: BE_ZIVILSTRAF SK 2021 327 du 28 février 2023</w:t>
      </w:r>
    </w:p>
    <w:p>
      <w:r>
        <w:t>IT: BE_ZIVILSTRAF SK 2021 327 del 28 febbraio 2023</w:t>
      </w:r>
    </w:p>
    <w:p>
      <w:pPr>
        <w:pStyle w:val="Heading2"/>
      </w:pPr>
      <w:r>
        <w:t>Regeste</w:t>
      </w:r>
    </w:p>
    <w:p>
      <w:r>
        <w:t>Gewerbsmässiger Betrug, evtl. Veruntreuung, Urkundenfälschung (mehrfach begangen)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Erstinstanzliches Urteil Mit Urteil vom 23. Juni 2020 erkannte das Regionalgericht Oberland (Dreiergericht; nachfolgend Vorinstanz) was folgt (pag. 838 ff.; Hervorhebungen im Original): I. Das Strafverfahren gegen A.________ wegen Veruntreuung (Deliktsbetrag CHF 200.00), angeblich begangen in der Zeit von Oktober 2015 – August 2017 in T.________ (Ort), z.N. C.________ wird eingestellt, ohne Ausrichtung einer Entschädigung und ohne Ausscheidung von Verfahrenskosten. II. A.________ wird schuldig erklärt: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