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243 vom 10. November 2023</w:t>
      </w:r>
    </w:p>
    <w:p>
      <w:r>
        <w:t>BE Obergericht, 2023-11-10, DE</w:t>
      </w:r>
    </w:p>
    <w:p>
      <w:r>
        <w:rPr>
          <w:b/>
        </w:rPr>
        <w:t xml:space="preserve">Quelle: </w:t>
      </w:r>
      <w:r>
        <w:t>https://mcp.opencaselaw.ch/entscheid/be_zivilstraf_SK_2021_243</w:t>
      </w:r>
    </w:p>
    <w:p>
      <w:r>
        <w:t>FR: BE_ZIVILSTRAF SK 2021 243 du 10 novembre 2023</w:t>
      </w:r>
    </w:p>
    <w:p>
      <w:r>
        <w:t>IT: BE_ZIVILSTRAF SK 2021 243 del 10 novembre 2023</w:t>
      </w:r>
    </w:p>
    <w:p>
      <w:pPr>
        <w:pStyle w:val="Heading2"/>
      </w:pPr>
      <w:r>
        <w:t>Regeste</w:t>
      </w:r>
    </w:p>
    <w:p>
      <w:r>
        <w:t>versuchte schwere Körperverletzung, evtl. einfache Körperverletzung, Raufhandel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(Kollegialgericht in Dreierbesetzung; nachfol- gend Vorinstanz) fällte betreffend A.________ (Beschuldigter 1/Anschlussberu- fungsführer [nachfolgend Beschuldigter 1]), C.________ (Beschuldigter 2/Beru- fungsführer 1 [nachfolgend Beschuldigter 2]) und E.________ (Beschuldigter 3/Straf- und Zivilkläger gegen die Beschuldigten 1 und 2/Berufungsführer 2 [nach- folgend Beschuldigter 3]) am 13. Januar 2021 das folgende Urteil (pag. 690 ff.; Hervorhebungen im Original): A. A.________ I. A.________ wird freigesprochen: von der Anschuldigung der versuchten schweren Körperverletzung, evtl. einfachen Körperverlet- zung an einer wehrlosen Person, angeblich begangen am 30.6.2018 in Bern z.N. E.________. Die anteilsmässigen Verfahrenskosten (1/2) von CHF 11'301.25 werden dem Kanton Bern aufer- legt. Auf die Ausrichtung einer persönlichen Entschädigung wird verzichtet. Für die amtliche Verteidigung von A.________ wird Rechtsanwalt B.________ eine anteilsmässige Entschädigung von CHF 6'209.30 (inkl. Anteil Auslagen und Mehrwertsteuer) ausgerichtet. II. A.________ wird schuldig erklärt: des Raufhandels, begangen am 30.6.2018 in Bern, und in Anwendung der Art. 34, 42, 44, 47, 133 Abs. 1 StGB, Art. 418,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