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BE_ZIVILSTRAF SK 2021 147 vom 7. April 2022</w:t>
      </w:r>
    </w:p>
    <w:p>
      <w:r>
        <w:t>BE Obergericht, 2022-04-07, DE</w:t>
      </w:r>
    </w:p>
    <w:p>
      <w:r>
        <w:rPr>
          <w:b/>
        </w:rPr>
        <w:t xml:space="preserve">Quelle: </w:t>
      </w:r>
      <w:r>
        <w:t>https://mcp.opencaselaw.ch/entscheid/be_zivilstraf_SK_2021_147</w:t>
      </w:r>
    </w:p>
    <w:p>
      <w:r>
        <w:t>FR: BE_ZIVILSTRAF SK 2021 147 du 7 avril 2022</w:t>
      </w:r>
    </w:p>
    <w:p>
      <w:r>
        <w:t>IT: BE_ZIVILSTRAF SK 2021 147 del 7 aprile 2022</w:t>
      </w:r>
    </w:p>
    <w:p>
      <w:pPr>
        <w:pStyle w:val="Heading2"/>
      </w:pPr>
      <w:r>
        <w:t>Regeste</w:t>
      </w:r>
    </w:p>
    <w:p>
      <w:r>
        <w:t>Widerhandlungen gegen das Betäubungsmittelgesetz, Widerhandlung gegen das Waffengesetz, Gewaltdarstellung, Pornografie, etc. | Strafgesetz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Erstinstanzliches Urteil Mit Urteil vom 19. Januar 2021 erkannte das Regionalgericht Oberland (Kollegial- gericht; nachfolgend Vorinstanz) was folgt (pag. 459 ff., Hervorhebungen im Origi- nal): I. Das Strafverfahren gegen A.________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