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456 vom 8. November 2021</w:t>
      </w:r>
    </w:p>
    <w:p>
      <w:r>
        <w:t>BE Obergericht, 2021-11-08, DE</w:t>
      </w:r>
    </w:p>
    <w:p>
      <w:r>
        <w:rPr>
          <w:b/>
        </w:rPr>
        <w:t xml:space="preserve">Quelle: </w:t>
      </w:r>
      <w:r>
        <w:t>https://mcp.opencaselaw.ch/entscheid/be_zivilstraf_SK_2020_456</w:t>
      </w:r>
    </w:p>
    <w:p>
      <w:r>
        <w:t>FR: BE_ZIVILSTRAF SK 2020 456 du 8 novembre 2021</w:t>
      </w:r>
    </w:p>
    <w:p>
      <w:r>
        <w:t>IT: BE_ZIVILSTRAF SK 2020 456 del 8 novembre 2021</w:t>
      </w:r>
    </w:p>
    <w:p>
      <w:pPr>
        <w:pStyle w:val="Heading2"/>
      </w:pPr>
      <w:r>
        <w:t>Regeste</w:t>
      </w:r>
    </w:p>
    <w:p>
      <w:r>
        <w:t>gewerbs- und bandenmässiger Diebstahl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(Einzelgericht; nachfolgend Vorinstanz) fällte über A.________ (nachfolgend Beschuldigte 1) und B.________ (nachfolgend Be- schuldigte 2) am 15. Juni 2020 das folgende Urteil (pag. 1024 ff.; einschliesslich Urteilsberichtigung [kursiv] vom 13. Oktober 2020 in pag. 1144 f.): A. I. A.________ wird freigesprochen: von der Anschuldigung des Diebstahls, angeblich banden- und gewerbsmässig begangen in der Zeit von 05.02.2020 bis 11.02.2020 z.N. der E.________(AG) - in J.________ (Automat Nr. 369220, DB: Total CHF 65.00), - in Bern (Automaten Nrn. 352105, 352106, DB: Total 1'644.50), - in Freiburg (Automat Nr. 365615, DB: Total CHF 165.20), - in Winterthur (Automaten Nrn. 355328, 372243, DB: CHF 564.60), - in Solothurn (Automat Nr. 336154, DB: CHF 831.10), unter Auferlegung der anteilsmässigen Verfahrenskosten (1/4), sich zusammensetzend aus Ge- bühren von CHF 1'471.95 und Auslagen von CHF 406.25, insgesamt bestimmt auf CHF 1'878.20, an den Kanton Bern. Für die amtliche Verteidigung von A.________ wird Fürsprecherin X.________ eine Entschädi- gung von CHF 3'006.55 ausgerichtet. II. A.________ wird schuldig erklärt: des Diebstahls, banden- und gewerbsmässig begangen in der Zeit von 05.02.2020 bis 11.02.2020 z.N. der E.________(AG) - in J.________ (Automaten Nrn. 358969, 369218, DB: Total CHF 297.00), - in Zürich (Automaten Nrn. 364889, 366753, 366751, 325442, 327570, 332625, 340693, DB: To- tal CHF 2'648.90), - in Luzern (Automat Nr. 330162, DB: Total CHF 248.00), - in Freiburg (Automat Nr. 364082, DB: Total CHF 461.20), - in St. Gallen (Automat Nr. 357834, DB: Total CHF 2'908.10), - in Winterthur (Automaten Nrn. 293775, 325555, 369175, DB: CHF 734.10), - in Lausanne (Automaten Nrn. 352692, 374683, 374684, 358292, 365673, 337082, DB: CHF 2'377.40), und in Anwendung der Art. […]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