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310 vom 18. Februar 2021</w:t>
      </w:r>
    </w:p>
    <w:p>
      <w:r>
        <w:t>BE Obergericht, 2021-02-18, DE</w:t>
      </w:r>
    </w:p>
    <w:p>
      <w:r>
        <w:rPr>
          <w:b/>
        </w:rPr>
        <w:t xml:space="preserve">Quelle: </w:t>
      </w:r>
      <w:r>
        <w:t>https://mcp.opencaselaw.ch/entscheid/be_zivilstraf_SK_2020_310</w:t>
      </w:r>
    </w:p>
    <w:p>
      <w:r>
        <w:t>FR: BE_ZIVILSTRAF SK 2020 310 du 18 février 2021</w:t>
      </w:r>
    </w:p>
    <w:p>
      <w:r>
        <w:t>IT: BE_ZIVILSTRAF SK 2020 310 del 18 febbraio 2021</w:t>
      </w:r>
    </w:p>
    <w:p>
      <w:pPr>
        <w:pStyle w:val="Heading2"/>
      </w:pPr>
      <w:r>
        <w:t>Regeste</w:t>
      </w:r>
    </w:p>
    <w:p>
      <w:r>
        <w:t>Widerhandlungen gegen das Betäubungsmittelgesetz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(nachfolgend: Vorinstanz) erkannte am 29. April 2020 was folgt (pag. 887, Hervorhebungen im Original): I. Das Strafverfahren gegen A.________ wegen Konsumwiderhandlungen gegen das Betäubungs- mittelgesetz, angeblich begangen in der Zeit von 03.12.2016 bis 29.04.2017 in D.________ durch Erwerb, Besitz und Konsum einer unbestimmten Menge Kokain wird infolge Verjährung eingestellt, ohne Ausrichtung einer Entschädigung und ohne Ausscheidung von Verfahrenskosten. II. A.________ wird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