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216 vom 15. Januar 2021</w:t>
      </w:r>
    </w:p>
    <w:p>
      <w:r>
        <w:t>BE Obergericht, 2021-01-15, DE</w:t>
      </w:r>
    </w:p>
    <w:p>
      <w:r>
        <w:rPr>
          <w:b/>
        </w:rPr>
        <w:t xml:space="preserve">Quelle: </w:t>
      </w:r>
      <w:r>
        <w:t>https://mcp.opencaselaw.ch/entscheid/be_zivilstraf_SK_2020_216</w:t>
      </w:r>
    </w:p>
    <w:p>
      <w:r>
        <w:t>FR: BE_ZIVILSTRAF SK 2020 216 du 15 janvier 2021</w:t>
      </w:r>
    </w:p>
    <w:p>
      <w:r>
        <w:t>IT: BE_ZIVILSTRAF SK 2020 216 del 15 gennaio 2021</w:t>
      </w:r>
    </w:p>
    <w:p>
      <w:pPr>
        <w:pStyle w:val="Heading2"/>
      </w:pPr>
      <w:r>
        <w:t>Regeste</w:t>
      </w:r>
    </w:p>
    <w:p>
      <w:r>
        <w:t>sexuelle Handlungen mit Kindern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Oberland (Einzelgericht) erkannte mit Urteil vom 2. Dezem- ber 2019 Folgendes (Hervorhebungen im Original; pag. 301 ff.): I. A.________ wird schuldig erklärt: der sexuellen Handlung mit Kindern, mehrfach begangen am 12.05.2018 in F.________, G.________ (Strasse), zum Nachteil von C.________ und in Anwendung der Artikel: 40, 42 Abs. 1 und 4, 44 Abs. 1, 47, 49 Abs. 1, 51, 187 Ziff. 1 StGB 67 Abs. 3 lit. c alt StGB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