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190 vom 12. August 2020</w:t>
      </w:r>
    </w:p>
    <w:p>
      <w:r>
        <w:t>BE Obergericht, 2020-08-12, DE</w:t>
      </w:r>
    </w:p>
    <w:p>
      <w:r>
        <w:rPr>
          <w:b/>
        </w:rPr>
        <w:t xml:space="preserve">Quelle: </w:t>
      </w:r>
      <w:r>
        <w:t>https://mcp.opencaselaw.ch/entscheid/be_zivilstraf_SK_2020_190</w:t>
      </w:r>
    </w:p>
    <w:p>
      <w:r>
        <w:t>FR: BE_ZIVILSTRAF SK 2020 190 du 12 août 2020</w:t>
      </w:r>
    </w:p>
    <w:p>
      <w:r>
        <w:t>IT: BE_ZIVILSTRAF SK 2020 190 del 12 agosto 2020</w:t>
      </w:r>
    </w:p>
    <w:p>
      <w:pPr>
        <w:pStyle w:val="Heading2"/>
      </w:pPr>
      <w:r>
        <w:t>Regeste</w:t>
      </w:r>
    </w:p>
    <w:p>
      <w:r>
        <w:t>Nötigung und Widerhandlung gegen das Waffengesetz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A.________ (nachfolgend: Beschuldigter) wurde mit Strafbefehl vom 15. August 2019 wegen Nötigung (Art. 181 des Schweizerischen Strafgesetzbuches [StGB; SR 311]) sowie wegen Widerhandlung gegen das Waffengesetz (WG; SR 514.54) durch unsorgfältige Aufbewahrung von Waffen als Privatperson zu einer Geldstrafe von 60 Tagessätzen zu je CHF 30.00 (ausmachend: CHF 1'800.00; unter Anrech- nung der in Polizeihaft ausgestandenen Zeit von 1 Tag im Umfang von 1 Tages- satz) und zu einer Übertretungsbusse von CHF 500.00 (Ersatzfreiheitsstrafe 5 Ta- ge) verurteilt (pag. 51 f.). Ausserdem wurde verfügt, dass die sichergestellten Waf- fen und Munition dem Waffenbüro der Kantonspolizei Bern zwecks Prüfung einer Einziehung zugestellt würden und dass betreffend die erhobenen biometrischen er- kennungsdienstlichen Daten die Zustimmung zur Löschung nach Ablauf der ge- setzlichen Frist erteilt werde (pag. 52). Nachdem der Beschuldigte Einsprache ge- gen den Strafbefehl erhoben (pag. 55) und die Regionale Staatsanwaltschaft Bern- Mittelland (nachfolgend: Staatsanwaltschaft) am Strafbefehl festgehalten hatte (pag. 61), fand am 28. Januar 2020 die erstinstanzliche Hauptverhandlung statt (pag. 93 ff.). Das Regionalgericht Bern-Mittelland (nachfolgend: Regionalgericht oder Vorinstanz) erkannte gleichentags was folgt (pag. 109 ff.). Die Gerichtspräsidentin erkennt: 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