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2020 156 vom 26. April 2021</w:t>
      </w:r>
    </w:p>
    <w:p>
      <w:r>
        <w:t>BE Obergericht, 2021-04-26, DE</w:t>
      </w:r>
    </w:p>
    <w:p>
      <w:r>
        <w:rPr>
          <w:b/>
        </w:rPr>
        <w:t xml:space="preserve">Quelle: </w:t>
      </w:r>
      <w:r>
        <w:t>https://mcp.opencaselaw.ch/entscheid/be_zivilstraf_SK_2020_156</w:t>
      </w:r>
    </w:p>
    <w:p>
      <w:r>
        <w:t>FR: BE_ZIVILSTRAF SK 2020 156 du 26 avril 2021</w:t>
      </w:r>
    </w:p>
    <w:p>
      <w:r>
        <w:t>IT: BE_ZIVILSTRAF SK 2020 156 del 26 aprile 2021</w:t>
      </w:r>
    </w:p>
    <w:p>
      <w:pPr>
        <w:pStyle w:val="Heading2"/>
      </w:pPr>
      <w:r>
        <w:t>Regeste</w:t>
      </w:r>
    </w:p>
    <w:p>
      <w:r>
        <w:t>Widerhandlungen gegen das Betäubungsmittelgesetz | Betäubungsmittelgesetz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Strafkammer Cour suprême du canton de Berne 1re Chambre pénale Urteil SK 20 156 Hochschulstrasse 17 Postfach 3001 Bern Telefon +41 31 635 48 08 Fax +41 31 634 50 54 obergericht-straf.bern@justice.be.ch www.justice.be.ch/obergericht Bern, 26. April 2021 Besetzung Oberrichter Gerber (Präsident i.V.), Obergerichtssuppleantin Schwendender, Oberrichterin Falkner Gerichtsschreiber i.V. Purtscheller Verfahrensbeteiligte A.________ amtlich verteidigt durch Rechtsanwalt B.________ Beschuldigter/Berufungsführer gegen Generalstaatsanwaltschaft des Kantons Bern, Nordring 8, Postfach, 3001 Bern Gegenstand Widerhandlungen gegen das Betäubungsmittelgesetz Berufung gegen das Urteil des Regionalgerichts Bern-Mittelland (Einzelgericht) vom 20. Januar 2020 (PEN 19 908)</w:t>
      </w:r>
    </w:p>
    <w:p>
      <w:r>
        <w:rPr>
          <w:b/>
        </w:rPr>
        <w:t>E. 2</w:t>
      </w:r>
    </w:p>
    <w:p>
      <w:r>
        <w:t>Die 1. Strafkammer erkennt: I. Formelles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