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57 vom 6. März 2020</w:t>
      </w:r>
    </w:p>
    <w:p>
      <w:r>
        <w:t>BE Obergericht, 2020-03-06, DE</w:t>
      </w:r>
    </w:p>
    <w:p>
      <w:r>
        <w:rPr>
          <w:b/>
        </w:rPr>
        <w:t xml:space="preserve">Quelle: </w:t>
      </w:r>
      <w:r>
        <w:t>https://mcp.opencaselaw.ch/entscheid/be_zivilstraf_SK_2019_57</w:t>
      </w:r>
    </w:p>
    <w:p>
      <w:r>
        <w:t>FR: BE_ZIVILSTRAF SK 2019 57 du 6 mars 2020</w:t>
      </w:r>
    </w:p>
    <w:p>
      <w:r>
        <w:t>IT: BE_ZIVILSTRAF SK 2019 57 del 6 marzo 2020</w:t>
      </w:r>
    </w:p>
    <w:p>
      <w:pPr>
        <w:pStyle w:val="Heading2"/>
      </w:pPr>
      <w:r>
        <w:t>Regeste</w:t>
      </w:r>
    </w:p>
    <w:p>
      <w:r>
        <w:t>Menschenhandel (gewerbsmässig), Förderung der Prostitution, Förderung der rechtswidrigen Ein- und Ausreise und des rechtswidrigen Aufenthalts (qualifiziert), Geldwäscherei (gewerbsmässig)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von der Anschuldigung des Menschenhandels, angeblich gewerbsmässig begangen in der Zeit von ca. 2010 bis 02.10.2014, zum Nachteil von</w:t>
      </w:r>
    </w:p>
    <w:p>
      <w:r>
        <w:rPr>
          <w:b/>
        </w:rPr>
        <w:t>E. 1.1</w:t>
      </w:r>
    </w:p>
    <w:p>
      <w:r>
        <w:t>C.________ ("C.________ [Spitzname]"), geb. [Geburtsdatum] 1991 in Kalasin (Ziff. 1.3 AKS);</w:t>
      </w:r>
    </w:p>
    <w:p>
      <w:r>
        <w:rPr>
          <w:b/>
        </w:rPr>
        <w:t>E. 1.2</w:t>
      </w:r>
    </w:p>
    <w:p>
      <w:r>
        <w:t>E.________ ("E.________ [Spitzname]"), geb. [Geburtsdatum] 1982 in Sakon Nakhon (Ziff. 1.4 AKS);</w:t>
      </w:r>
    </w:p>
    <w:p>
      <w:r>
        <w:rPr>
          <w:b/>
        </w:rPr>
        <w:t>E. 1.3</w:t>
      </w:r>
    </w:p>
    <w:p>
      <w:r>
        <w:t>AG.________ ("AG.________[Spitzname]"), geb. [Geburtsdatum] 1977 in Sukhothai (Ziff. 1.5 AKS);</w:t>
      </w:r>
    </w:p>
    <w:p>
      <w:r>
        <w:rPr>
          <w:b/>
        </w:rPr>
        <w:t>E. 1.4</w:t>
      </w:r>
    </w:p>
    <w:p>
      <w:r>
        <w:t>AH.________ ("AH.________[Spitzname]"), geb. [Geburtsdatum] 1988 in Buri Ram (Ziff.</w:t>
      </w:r>
    </w:p>
    <w:p>
      <w:r>
        <w:rPr>
          <w:b/>
        </w:rPr>
        <w:t>E. 1.5</w:t>
      </w:r>
    </w:p>
    <w:p>
      <w:r>
        <w:t>AI.________ ("AI.________[Spitzname]"), geb. [Geburtsdatum] 1983 in Buri Ram (Ziff. 1.8 AKS);</w:t>
      </w:r>
    </w:p>
    <w:p>
      <w:r>
        <w:rPr>
          <w:b/>
        </w:rPr>
        <w:t>E. 1.6</w:t>
      </w:r>
    </w:p>
    <w:p>
      <w:r>
        <w:t>AJ.________ ("AJ.________ [Spitzname]"), geb. [Geburtsdatum] 1983 in Nong Khai (Ziff. 1.9 AKS);</w:t>
      </w:r>
    </w:p>
    <w:p>
      <w:r>
        <w:rPr>
          <w:b/>
        </w:rPr>
        <w:t>E. 1.7</w:t>
      </w:r>
    </w:p>
    <w:p>
      <w:r>
        <w:t>AK.________ ("AK.________ [Spitzname]"), geb. [Geburtsdatum] 1980 in Chaiyaphum (Ziff. 1.10 AKS);</w:t>
      </w:r>
    </w:p>
    <w:p>
      <w:r>
        <w:rPr>
          <w:b/>
        </w:rPr>
        <w:t>E. 1.8</w:t>
      </w:r>
    </w:p>
    <w:p>
      <w:r>
        <w:t>AL.________ ("AL.________ [Spitzname]"), geb. [Geburtsdatum] 1975 in Nakhon Rat- chasima (Ziff. 1.11 AKS);</w:t>
      </w:r>
    </w:p>
    <w:p>
      <w:r>
        <w:rPr>
          <w:b/>
        </w:rPr>
        <w:t>E. 1.9</w:t>
      </w:r>
    </w:p>
    <w:p>
      <w:r>
        <w:t>AM.________ ("AM.________ [Spitzname]"), geb. [Geburtsdatum] 1974 in Chaiyaphum (Ziff. 1.12 AKS);</w:t>
      </w:r>
    </w:p>
    <w:p>
      <w:r>
        <w:rPr>
          <w:b/>
        </w:rPr>
        <w:t>E. 1.10</w:t>
      </w:r>
    </w:p>
    <w:p>
      <w:r>
        <w:t>AN.________ ("AN.________ [Spitzname]"), geb. [Geburtsdatum] 1979 in Phayao (Ziff. 1.13 AKS);</w:t>
      </w:r>
    </w:p>
    <w:p>
      <w:r>
        <w:rPr>
          <w:b/>
        </w:rPr>
        <w:t>E. 1.11</w:t>
      </w:r>
    </w:p>
    <w:p>
      <w:r>
        <w:t>N.________ ("N.________ [Spitzname]"), geb. [Geburtsdatum] 1987 in Sukothai (Ziff. 1.14 AKS);</w:t>
      </w:r>
    </w:p>
    <w:p>
      <w:r>
        <w:rPr>
          <w:b/>
        </w:rPr>
        <w:t>E. 1.12</w:t>
      </w:r>
    </w:p>
    <w:p>
      <w:r>
        <w:t>unbekannter transsexueller Mann, genannt „AO.________ [Spitzname]“ (Ziff. 1.15 AKS);</w:t>
      </w:r>
    </w:p>
    <w:p>
      <w:r>
        <w:rPr>
          <w:b/>
        </w:rPr>
        <w:t>E. 1.13</w:t>
      </w:r>
    </w:p>
    <w:p>
      <w:r>
        <w:t>AP.________ ("AP.________ [Spitzname]"), geb. [Geburtsdatum] 1983 in Nakhon Rat- chasima (Ziff. 1.16 AKS);</w:t>
      </w:r>
    </w:p>
    <w:p>
      <w:r>
        <w:rPr>
          <w:b/>
        </w:rPr>
        <w:t>E. 1.14</w:t>
      </w:r>
    </w:p>
    <w:p>
      <w:r>
        <w:t>AQ.________ ("AQ.________ [Spitzname]"), m, geb. [Geburtsdatum] 1989 in Khon Kaen (Ziff. 1.17 AKS);</w:t>
      </w:r>
    </w:p>
    <w:p>
      <w:r>
        <w:rPr>
          <w:b/>
        </w:rPr>
        <w:t>E. 1.15</w:t>
      </w:r>
    </w:p>
    <w:p>
      <w:r>
        <w:t>AR.________ ("AR.________ [Spitzname]"), geb. [Geburtsdatum] 1975 in Nakhon Rat- chasima (Ziff. 1.18 AKS);</w:t>
      </w:r>
    </w:p>
    <w:p>
      <w:r>
        <w:rPr>
          <w:b/>
        </w:rPr>
        <w:t>E. 1.16</w:t>
      </w:r>
    </w:p>
    <w:p>
      <w:r>
        <w:t>AS.________ ("AS.________ [Spitzname]"), geb. [Geburtsdatum] 1981 in Si Sa Ket (Ziff. 1.19 AKS);</w:t>
      </w:r>
    </w:p>
    <w:p>
      <w:r>
        <w:t>10</w:t>
      </w:r>
    </w:p>
    <w:p>
      <w:r>
        <w:rPr>
          <w:b/>
        </w:rPr>
        <w:t>E. 1.17</w:t>
      </w:r>
    </w:p>
    <w:p>
      <w:r>
        <w:t>unbekannte Frau, genannt „AT.________ [Spitzname]“ (Ziff. 1.20 AKS);</w:t>
      </w:r>
    </w:p>
    <w:p>
      <w:r>
        <w:rPr>
          <w:b/>
        </w:rPr>
        <w:t>E. 1.18</w:t>
      </w:r>
    </w:p>
    <w:p>
      <w:r>
        <w:t>unbekannte Frau (Ziff. 1.21 AKS);</w:t>
      </w:r>
    </w:p>
    <w:p>
      <w:r>
        <w:rPr>
          <w:b/>
        </w:rPr>
        <w:t>E. 1.19</w:t>
      </w:r>
    </w:p>
    <w:p>
      <w:r>
        <w:t>AU.________ ("AU.________ [Spitzname]"), geb. [Geburtsdatum] 1987 in Udon Thani (Ziff. 1.22 AKS);</w:t>
      </w:r>
    </w:p>
    <w:p>
      <w:r>
        <w:rPr>
          <w:b/>
        </w:rPr>
        <w:t>E. 1.20</w:t>
      </w:r>
    </w:p>
    <w:p>
      <w:r>
        <w:t>AW.________ ("AW.________ [Spitzname]"), geb. [Geburtsdatum] 1979 in Bangkok (Ziff. 1.23 AKS);</w:t>
      </w:r>
    </w:p>
    <w:p>
      <w:r>
        <w:rPr>
          <w:b/>
        </w:rPr>
        <w:t>E. 1.21</w:t>
      </w:r>
    </w:p>
    <w:p>
      <w:r>
        <w:t>AX.________ ("AX.________ [Spitzname]"), geb. [Geburtsdatum] 1977 in Khon Kaen (Ziff. 1.24 AKS);</w:t>
      </w:r>
    </w:p>
    <w:p>
      <w:r>
        <w:rPr>
          <w:b/>
        </w:rPr>
        <w:t>E. 1.22</w:t>
      </w:r>
    </w:p>
    <w:p>
      <w:r>
        <w:t>AY.________ ("AY.________ [Spitzname]"), geb. [Geburtsdatum] 1985 in Roi Et (Ziff. 1.25 AKS);</w:t>
      </w:r>
    </w:p>
    <w:p>
      <w:r>
        <w:rPr>
          <w:b/>
        </w:rPr>
        <w:t>E. 1.23</w:t>
      </w:r>
    </w:p>
    <w:p>
      <w:r>
        <w:t>AZ.________ ("AZ.________ [Spitzname]"), geb. [Geburtsdatum] 1988 in Ongkharak Nakhong Nayok (Ziff. 1.26 AKS);</w:t>
      </w:r>
    </w:p>
    <w:p>
      <w:r>
        <w:rPr>
          <w:b/>
        </w:rPr>
        <w:t>E. 1.24</w:t>
      </w:r>
    </w:p>
    <w:p>
      <w:r>
        <w:t>BA.________ ("BA.________ [Spitzname]"), geb. [Geburtsdatum] 1985 in Sukothai (Ziff. 1.27 AKS);</w:t>
      </w:r>
    </w:p>
    <w:p>
      <w:r>
        <w:rPr>
          <w:b/>
        </w:rPr>
        <w:t>E. 1.25</w:t>
      </w:r>
    </w:p>
    <w:p>
      <w:r>
        <w:t>BB.________ ("BB.________ [Spitzname]"), geb. [Geburtsdatum] 1988 in Udon Thani (Ziff. 1.28 AKS);</w:t>
      </w:r>
    </w:p>
    <w:p>
      <w:r>
        <w:rPr>
          <w:b/>
        </w:rPr>
        <w:t>E. 1.26</w:t>
      </w:r>
    </w:p>
    <w:p>
      <w:r>
        <w:t>BC.________ ("BC.________ [Spitzname]"), geb. [Geburtsdatum] 1986 in Chaiyaphum (Ziff. 1.29 AKS);</w:t>
      </w:r>
    </w:p>
    <w:p>
      <w:r>
        <w:rPr>
          <w:b/>
        </w:rPr>
        <w:t>E. 1.27</w:t>
      </w:r>
    </w:p>
    <w:p>
      <w:r>
        <w:t>BD.________ ("BD.________ [Spitzname]"), geb. [Geburtsdatum] 1991 in Prachin Buri (Ziff. 1.30 AKS);</w:t>
      </w:r>
    </w:p>
    <w:p>
      <w:r>
        <w:rPr>
          <w:b/>
        </w:rPr>
        <w:t>E. 1.28</w:t>
      </w:r>
    </w:p>
    <w:p>
      <w:r>
        <w:t>BE.________ ("BE.________ [Spitzname]"), geb. [Geburtsdatum] 1976 in Surat Thani (Ziff. 1.31 AKS);</w:t>
      </w:r>
    </w:p>
    <w:p>
      <w:r>
        <w:rPr>
          <w:b/>
        </w:rPr>
        <w:t>E. 1.29</w:t>
      </w:r>
    </w:p>
    <w:p>
      <w:r>
        <w:t>BF.________ ("BF.________ [Spitzname]"), geb. [Geburtsdatum] 1985 in Nakhon Sawan (Ziff. 1.32 AKS);</w:t>
      </w:r>
    </w:p>
    <w:p>
      <w:r>
        <w:rPr>
          <w:b/>
        </w:rPr>
        <w:t>E. 1.30</w:t>
      </w:r>
    </w:p>
    <w:p>
      <w:r>
        <w:t>BG.________ ("BG.________ [Spitzname]"), geb. [Geburtsdatum] 1989 in Nakhon Rat- chasima (Ziff. 1.33 AKS); 1.31 F.________ ("F.________ [Spitzname]"), geb. [Geburtsdatum] 1991 in Kalasin (Ziff. 1.34 AKS); 1.32 BH.________ ("BH.________ [Spitzname]"), geb. [Geburtsdatum] 1980 in Maha Sarak- ham (Ziff. 1.35 AKS); 1.33 BJ.________ ("BJ.________ [Spitzname]"), geb. [Geburtsdatum] 1985 in Sakon Nakhon (Ziff. 1.36 AKS); 1.34 BK.________ ("BK.________ [Spitzname]"), geb. [Geburtsdatum] 1983 in Bangkok (Ziff. 1.37 AKS); 1.35 BL.________ ("BL.________ [Spitzname]"), geb. [Geburtsdatum] 1985 in Maha Sarak- ham (Ziff. 1.38 AKS); 1.36 BI.________ ("BI.________ [Spitzname]"), geb. [Geburtsdatum] 1978 in Nong Khai (Ziff. 1.39 AKS); 1.37 BM.________ ("BM.________ [Spitzname]"), geb. [Geburtsdatum] 1991 in Ubon Rat- chathani (Ziff. 1.40 AKS); 1.38 BN.________ ("BN.________ [Spitzname]"), geb. [Geburtsdatum] 1980 in Bangkok (Ziff. 1.41 AKS);</w:t>
      </w:r>
    </w:p>
    <w:p>
      <w:r>
        <w:t>11 1.39 BO.________ ("BO.________ [Spitzname]"), geb. [Geburtsdatum] 1991 in Nakhon Rat- chasima (Ziff. 1.42 AKS); 1.40 BP.________ ("BP.________ [Spitzname]"), geb. [Geburtsdatum] 1983 in Nakhon Rat- chasima (Ziff. 1.43 AKS); 1.41 BQ.________ ("BQ.________ [Spitzname]"), geb. [Geburtsdatum] 1983 in Si Sa Ket (Ziff. 1.44 AKS); 1.42 BR.________ ("BR.________ [Spitzname]"), geb. [Geburtsdatum] 1985 in Chanthaburi (Ziff. 1.45 AKS); 1.43 H.________ ("H.________ [Spitzname]"), geb. [Geburtsdatum] 1980 in Chiang Rai (Ziff. 1.46 AKS); 1.44 BS.________ ("BS.________ [Spitzname]"), geb. [Geburtsdatum] 1988 in Chiang Rai (Ziff. 1.47 AKS); 1.45 BT.________ ("BT.________ [Spitzname]"), geb. [Geburtsdatum] 1973 in Loei (Ziff. 1.48 AKS); 1.46 BU.________ ("BU.________ [Spitzname]"), geb. [Geburtsdatum] 1978 in Kamphaeng Phet (Ziff. 1.49 AKS); 1.47 BV.________, geb. [Geburtsdatum] 1977 in Phrae (Ziff. 1.50 AKS); 1.48 unbekannter Thailänder, genannt „DB.________“ (Ziff. 1.51 AKS); 1.49 BW.________ ("BW.________ [Spitzname]"), geb. [Geburtsdatum] 1983 in Bangkok (Ziff. 1.52 AKS); 1.50 unbekannte Frau (BX.________ [Studio]) (Ziff. 1.53 AKS); 1.51 BY.________ ("BY.________ [Spitzname]"), geb. [Geburtsdatum] 1983 in Tak (Ziff. 1.54 AKS); 1.52 I.________ ("I.________ [Spitzname]"), geb. [Geburtsdatum] 1992 in Prachin Buri (Ziff. 1.55 AKS); 1.53 BZ.________ ("BZ.________ [Spitzname]"), geb. [Geburtsdatum] 1983 in Nakhon Rat- chasima (Ziff. 1.56 AKS); 1.54 CA.________ ("CA.________ [Spitzname]"), geb. [Geburtsdatum] 1989 in Kamphaeng Phet (Ziff. 1.57 AKS); 1.55 CB.________ ("CB.________ [Spitzname]"), geb. [Geburtsdatum] 1980 in Roi-Et (Ziff. 1.59 AKS); 1.56 CC.________ ("CC.________ [Spitzname]"), geb. [Geburtsdatum] 1984 in Chiang Mai (Ziff. 1.61 AKS); 1.57 CD.________ ("CD.________ [Spitzname]"), geb. [Geburtsdatum] 1984 in Maha Sarak- ham (Ziff. 1.63 AKS); 1.58 CE.________ ("CE.________ [Spitzname]"), geb. [Geburtsdatum] 1978 in Nan (Ziff. 1.66 AKS); 1.59 CF.________, [Geburtsdatum] 1985 in Kalasin (Ziff. 1.67 AKS); 1.60 CG.________ ("CG.________ [SPITZNAME]"), [Geburtsdatum] 1979 in Nakhon Sawan (Ziff. 1.68 AKS); 1.61 CH.________ ("CH.________ [Spitzname]"), [Geburtsdatum] 1977 in Prachin Buri (Ziff. 1.69 AKS);</w:t>
      </w:r>
    </w:p>
    <w:p>
      <w:r>
        <w:t>12 1.62 CI.________, [Geburtsdatum] 1988 in Ubon Ratchathani (Ziff. 1.70 AKS); 1.63 CJ.________, [Geburtsdatum] 1980 in Ubonratchathani (Versuch) (Ziff. 1.71 AKS); 1.64 CK.________, [Geburtsdatum] 1979 in Udon Thani (Ziff. 1.72 AKS); 1.65 CL.________ ("CL.________ [Spitzname]"), [Geburtsdatum] 1975 in Kalasin (Ziff. 1.73 AKS); 1.66 CM.________ ("CM.________ [Spitzname]"), geb. [Geburtsdatum] 1987 in Chumphon (Ziff. 1.74 AKS); 1.67 CN.________ ("CN.________ [Spitzname]"), geb. [Geburtsdatum] 1985 in Chiang Rai (Ziff. 1.75 AKS); 1.68 CO.________ ("CO.________ [Spitzname]"), geb. [Geburtsdatum] 1988 in Udon Thani (Ziff. 1.76 AKS); 1.69 K.________ ("K.________ [Spitzname]"), geb. [Geburtsdatum] 1981 in Lampang (Ziff. 1.78 AKS); 1.70 J.________ ("J.________ [Spitzname]"), geb. [Geburtsdatum] 1985 in Suphan Buri (Ziff. 1.80 AKS); 1.71 CP.________ ("CP.________ [Spitzname]"), geb. [Geburtsdatum] 1993 (Ziff. 1.81 AKS); 1.72 L.________ ("L.________ [Spitzname]"), geb. [Geburtsdatum] 1991 in Suphan Buri (Ziff. 1.82 AKS); 1.73 CQ.________ ("CQ.________ [Spitzname]"), geb. [Geburtsdatum] 1982 in Yasothon (Ziff. 1.83 AKS); 1.74 CR.________ ("CR.________ [Spitzname]"), geb. [Geburtsdatum] 1978 in Sakon Nakhon (Ziff. 1.85 AKS); 1.75 CS.________, [Geburtsdatum] 1983 in Udon Thani (Ziff. 1.86 AKS). 2. der Förderung der Prostitution, mehrfach und teilweise versucht begangen in der Zeit von 2012 bis 02.10.2014, in FO.________, FP.________, FQ.________, FR.________, FS.________, FT.________, FU.________, FV.________, FW.________, FX.________, FY.________, FZ.________, GA.________, GB.________ und evtl. anderswo, zum Nachteil von</w:t>
      </w:r>
    </w:p>
    <w:p>
      <w:r>
        <w:rPr>
          <w:b/>
        </w:rPr>
        <w:t>E. 2</w:t>
      </w:r>
    </w:p>
    <w:p>
      <w:r>
        <w:t>von der Anschuldigung der Förderung der Prostitution, angeblich begangen in der Zeit von 2012 bis 02.10.2014, zum Nachteil von unbekannte Frau, „die von S.________ [Spitzname] kam“ (Ziff. 2.4 AKS).</w:t>
      </w:r>
    </w:p>
    <w:p>
      <w:r>
        <w:rPr>
          <w:b/>
        </w:rPr>
        <w:t>E. 2.1</w:t>
      </w:r>
    </w:p>
    <w:p>
      <w:r>
        <w:t>C.________ ("C.________ [Spitzname]"), geb. [Geburtsdatum] 1991 in Kalasin (Ziff. 2.1 AKS);</w:t>
      </w:r>
    </w:p>
    <w:p>
      <w:r>
        <w:rPr>
          <w:b/>
        </w:rPr>
        <w:t>E. 2.2</w:t>
      </w:r>
    </w:p>
    <w:p>
      <w:r>
        <w:t>E.________ ("E.________ [Spitzname]"), geb. [Geburtsdatum] 1982, in Sakon Nakhon (Ziff. 2.2 AKS);</w:t>
      </w:r>
    </w:p>
    <w:p>
      <w:r>
        <w:rPr>
          <w:b/>
        </w:rPr>
        <w:t>E. 2.3</w:t>
      </w:r>
    </w:p>
    <w:p>
      <w:r>
        <w:t>AG.________ ("AG.________[Spitzname]"), geb. [Geburtsdatum] 1977 in Sukhothai (Versuch) (Ziff. 2.3 AKS);</w:t>
      </w:r>
    </w:p>
    <w:p>
      <w:r>
        <w:rPr>
          <w:b/>
        </w:rPr>
        <w:t>E. 2.4</w:t>
      </w:r>
    </w:p>
    <w:p>
      <w:r>
        <w:t>AH.________ ("AH.________[Spitzname]"), geb. [Geburtsdatum] 1988 in Buri Ram (Ziff. 2.5 AKS);</w:t>
      </w:r>
    </w:p>
    <w:p>
      <w:r>
        <w:rPr>
          <w:b/>
        </w:rPr>
        <w:t>E. 2.5</w:t>
      </w:r>
    </w:p>
    <w:p>
      <w:r>
        <w:t>AL.________ ("AL.________ [Spitzname]"), geb. [Geburtsdatum] 1975 in Nakhon Rat- chasima (Ziff. 2.6 AKS);</w:t>
      </w:r>
    </w:p>
    <w:p>
      <w:r>
        <w:rPr>
          <w:b/>
        </w:rPr>
        <w:t>E. 2.6</w:t>
      </w:r>
    </w:p>
    <w:p>
      <w:r>
        <w:t>AI.________ ("AI.________[Spitzname]"), geb. [Geburtsdatum] 1983 in Buri Ram (Ver- such) (Ziff. 2.7 AKS);</w:t>
      </w:r>
    </w:p>
    <w:p>
      <w:r>
        <w:rPr>
          <w:b/>
        </w:rPr>
        <w:t>E. 2.7</w:t>
      </w:r>
    </w:p>
    <w:p>
      <w:r>
        <w:t>AM.________ ("AM.________ [Spitzname]"), geb. [Geburtsdatum] 1974 in Chaiyaphum (Ziff. 2.8 AKS);</w:t>
      </w:r>
    </w:p>
    <w:p>
      <w:r>
        <w:t>13</w:t>
      </w:r>
    </w:p>
    <w:p>
      <w:r>
        <w:rPr>
          <w:b/>
        </w:rPr>
        <w:t>E. 2.8</w:t>
      </w:r>
    </w:p>
    <w:p>
      <w:r>
        <w:t>AN.________ ("AN.________ [Spitzname]"), geb. [Geburtsdatum] 1979 in Phayao (Ziff. 2.9 AKS);</w:t>
      </w:r>
    </w:p>
    <w:p>
      <w:r>
        <w:rPr>
          <w:b/>
        </w:rPr>
        <w:t>E. 2.9</w:t>
      </w:r>
    </w:p>
    <w:p>
      <w:r>
        <w:t>unbekannte Transsexuelle, genannt „AO.________ [Spitzname]“ (Ziff. 2.10 AKS);</w:t>
      </w:r>
    </w:p>
    <w:p>
      <w:r>
        <w:rPr>
          <w:b/>
        </w:rPr>
        <w:t>E. 2.10</w:t>
      </w:r>
    </w:p>
    <w:p>
      <w:r>
        <w:t>AQ.________ ("AQ.________ [Spitzname]"), geb. [Geburtsdatum] 1989 in Khon Kaen (Ziff. 2.11 AKS);</w:t>
      </w:r>
    </w:p>
    <w:p>
      <w:r>
        <w:rPr>
          <w:b/>
        </w:rPr>
        <w:t>E. 2.11</w:t>
      </w:r>
    </w:p>
    <w:p>
      <w:r>
        <w:t>AR.________ ("AR.________ [Spitzname]"), geb. [Geburtsdatum] 1975 in Nakhon Rat- chasima (Ziff. 2.12 AKS);</w:t>
      </w:r>
    </w:p>
    <w:p>
      <w:r>
        <w:rPr>
          <w:b/>
        </w:rPr>
        <w:t>E. 2.12</w:t>
      </w:r>
    </w:p>
    <w:p>
      <w:r>
        <w:t>AS.________ ("AS.________ [Spitzname]"), geb. [Geburtsdatum] 1981 in Si Sa Ket (Ziff. 2.13 AKS);</w:t>
      </w:r>
    </w:p>
    <w:p>
      <w:r>
        <w:rPr>
          <w:b/>
        </w:rPr>
        <w:t>E. 2.13</w:t>
      </w:r>
    </w:p>
    <w:p>
      <w:r>
        <w:t>unbekannte Frau, genannt AT.________ [Spitzname] (Ziff. 2.14 AKS);</w:t>
      </w:r>
    </w:p>
    <w:p>
      <w:r>
        <w:rPr>
          <w:b/>
        </w:rPr>
        <w:t>E. 2.14</w:t>
      </w:r>
    </w:p>
    <w:p>
      <w:r>
        <w:t>unbekannte Frau (Ziff. 2.15 AKS);</w:t>
      </w:r>
    </w:p>
    <w:p>
      <w:r>
        <w:rPr>
          <w:b/>
        </w:rPr>
        <w:t>E. 2.15</w:t>
      </w:r>
    </w:p>
    <w:p>
      <w:r>
        <w:t>AU.________ ("AU.________ [Spitzname]"), geb. [Geburtsdatum] 1987 in Udon Thani (Ziff. 2.16 AKS);</w:t>
      </w:r>
    </w:p>
    <w:p>
      <w:r>
        <w:rPr>
          <w:b/>
        </w:rPr>
        <w:t>E. 2.16</w:t>
      </w:r>
    </w:p>
    <w:p>
      <w:r>
        <w:t>AZ.________ ("AZ.________ [Spitzname]"), geb. [Geburtsdatum] 1988 in Ongkharak Nakhong Nayok (Ziff. 2.17 AKS);</w:t>
      </w:r>
    </w:p>
    <w:p>
      <w:r>
        <w:rPr>
          <w:b/>
        </w:rPr>
        <w:t>E. 2.17</w:t>
      </w:r>
    </w:p>
    <w:p>
      <w:r>
        <w:t>BB.________ ("BB.________ [Spitzname]"), geb. [Geburtsdatum] 1988 in Udon Thani (Ziff. 2.18 AKS);</w:t>
      </w:r>
    </w:p>
    <w:p>
      <w:r>
        <w:rPr>
          <w:b/>
        </w:rPr>
        <w:t>E. 2.18</w:t>
      </w:r>
    </w:p>
    <w:p>
      <w:r>
        <w:t>BC.________ ("BC.________ [Spitzname]"), geb. [Geburtsdatum] 1986 in Chaiyaphum (Ziff. 2.19 AKS);</w:t>
      </w:r>
    </w:p>
    <w:p>
      <w:r>
        <w:rPr>
          <w:b/>
        </w:rPr>
        <w:t>E. 2.19</w:t>
      </w:r>
    </w:p>
    <w:p>
      <w:r>
        <w:t>BD.________ ("BD.________ [Spitzname]"), m, geb. [Geburtsdatum] 1991 in Prachin Bu- ri (Ziff. 2.20 AKS);</w:t>
      </w:r>
    </w:p>
    <w:p>
      <w:r>
        <w:rPr>
          <w:b/>
        </w:rPr>
        <w:t>E. 2.20</w:t>
      </w:r>
    </w:p>
    <w:p>
      <w:r>
        <w:t>BE.________ ("BE.________ [Spitzname]"), geb. [Geburtsdatum] 1976 in Surat Thani (Ziff. 2.21 AKS);</w:t>
      </w:r>
    </w:p>
    <w:p>
      <w:r>
        <w:rPr>
          <w:b/>
        </w:rPr>
        <w:t>E. 2.21</w:t>
      </w:r>
    </w:p>
    <w:p>
      <w:r>
        <w:t>BF.________ ("BF.________ [Spitzname]"), geb. [Geburtsdatum] 1985 in Nakhon Sawan (Ziff. 2.22 AKS);</w:t>
      </w:r>
    </w:p>
    <w:p>
      <w:r>
        <w:rPr>
          <w:b/>
        </w:rPr>
        <w:t>E. 2.22</w:t>
      </w:r>
    </w:p>
    <w:p>
      <w:r>
        <w:t>BG.________ ("BG.________ [Spitzname]"), geb. [Geburtsdatum] 1989 in Nakhon Rat- chasima (Ziff. 2.23 AKS);</w:t>
      </w:r>
    </w:p>
    <w:p>
      <w:r>
        <w:rPr>
          <w:b/>
        </w:rPr>
        <w:t>E. 2.23</w:t>
      </w:r>
    </w:p>
    <w:p>
      <w:r>
        <w:t>F.________ ("F.________ [Spitzname]"), m, geb. [Geburtsdatum] 1991 in Kalasin (Ziff. 2.24 AKS);</w:t>
      </w:r>
    </w:p>
    <w:p>
      <w:r>
        <w:rPr>
          <w:b/>
        </w:rPr>
        <w:t>E. 2.24</w:t>
      </w:r>
    </w:p>
    <w:p>
      <w:r>
        <w:t>BI.________ ("BI.________ [Spitzname]"), geb. [Geburtsdatum] 1978 in Nong Khai (Ziff. 2.25 AKS);</w:t>
      </w:r>
    </w:p>
    <w:p>
      <w:r>
        <w:rPr>
          <w:b/>
        </w:rPr>
        <w:t>E. 2.25</w:t>
      </w:r>
    </w:p>
    <w:p>
      <w:r>
        <w:t>BU.________ ("BU.________ [Spitzname]"), geb. [Geburtsdatum] 1978 in Kamphaeng Phet (Ziff. 2.26 AKS);</w:t>
      </w:r>
    </w:p>
    <w:p>
      <w:r>
        <w:rPr>
          <w:b/>
        </w:rPr>
        <w:t>E. 2.26</w:t>
      </w:r>
    </w:p>
    <w:p>
      <w:r>
        <w:t>BZ.________ ("BZ.________ [Spitzname]"), geb. [Geburtsdatum] 1983 in Nakhon Rat- chasima (Ziff. 2.27 AKS);</w:t>
      </w:r>
    </w:p>
    <w:p>
      <w:r>
        <w:rPr>
          <w:b/>
        </w:rPr>
        <w:t>E. 2.27</w:t>
      </w:r>
    </w:p>
    <w:p>
      <w:r>
        <w:t>CA.________ ("CA.________ [Spitzname]"), geb. [Geburtsdatum] 1989 in Kamphaeng Phet (Ziff. 2.28 AKS);</w:t>
      </w:r>
    </w:p>
    <w:p>
      <w:r>
        <w:rPr>
          <w:b/>
        </w:rPr>
        <w:t>E. 2.28</w:t>
      </w:r>
    </w:p>
    <w:p>
      <w:r>
        <w:t>CM.________ ("CM.________ [Spitzname]"), geb. [Geburtsdatum] 1987 in Chumphon (Ziff. 2.29 AKS);</w:t>
      </w:r>
    </w:p>
    <w:p>
      <w:r>
        <w:rPr>
          <w:b/>
        </w:rPr>
        <w:t>E. 2.29</w:t>
      </w:r>
    </w:p>
    <w:p>
      <w:r>
        <w:t>J.________ ("J.________ [Spitzname]"), geb. [Geburtsdatum] 1985 in Suphan Buri (Ziff. 2.30 AKS).</w:t>
      </w:r>
    </w:p>
    <w:p>
      <w:r>
        <w:t>14</w:t>
      </w:r>
    </w:p>
    <w:p>
      <w:r>
        <w:rPr>
          <w:b/>
        </w:rPr>
        <w:t>E. 3</w:t>
      </w:r>
    </w:p>
    <w:p>
      <w:r>
        <w:t>der Förderung der rechtswidrigen Ein- und Ausreise und des rechtswidrigen Aufenthalts, mehrfach und qualifiziert mit Bereicherungsabsicht, teilweise versucht begangen in der Zeit von ca. 2010 bis 02.10.2014, in Thailand und der Schweiz, für</w:t>
      </w:r>
    </w:p>
    <w:p>
      <w:r>
        <w:rPr>
          <w:b/>
        </w:rPr>
        <w:t>E. 3.1</w:t>
      </w:r>
    </w:p>
    <w:p>
      <w:r>
        <w:t>unbekannte Person für P.________ (Ziff. 3.1 AKS);</w:t>
      </w:r>
    </w:p>
    <w:p>
      <w:r>
        <w:rPr>
          <w:b/>
        </w:rPr>
        <w:t>E. 3.2</w:t>
      </w:r>
    </w:p>
    <w:p>
      <w:r>
        <w:t>eine bis zwei unbekannte Personen für Q.________ und R.________ alias R2.________ alias R3.________) (Ziff. 3.2 AKS);</w:t>
      </w:r>
    </w:p>
    <w:p>
      <w:r>
        <w:rPr>
          <w:b/>
        </w:rPr>
        <w:t>E. 3.3</w:t>
      </w:r>
    </w:p>
    <w:p>
      <w:r>
        <w:t>C.________ ("C.________ [Spitzname]"), geb. [Geburtsdatum] 1991 in Kalasin (Ziff. 3.3 AKS);</w:t>
      </w:r>
    </w:p>
    <w:p>
      <w:r>
        <w:rPr>
          <w:b/>
        </w:rPr>
        <w:t>E. 3.4</w:t>
      </w:r>
    </w:p>
    <w:p>
      <w:r>
        <w:t>E.________ ("E.________ [Spitzname]"), geb. [Geburtsdatum] 1982, in Sakon Nakhon (Ziff. 3.4 AKS);</w:t>
      </w:r>
    </w:p>
    <w:p>
      <w:r>
        <w:rPr>
          <w:b/>
        </w:rPr>
        <w:t>E. 3.5</w:t>
      </w:r>
    </w:p>
    <w:p>
      <w:r>
        <w:t>AG.________ ("AG.________[Spitzname]"), geb. [Geburtsdatum] 1977 in Sukhothai (Ziff. 3.5 AKS);</w:t>
      </w:r>
    </w:p>
    <w:p>
      <w:r>
        <w:rPr>
          <w:b/>
        </w:rPr>
        <w:t>E. 3.6</w:t>
      </w:r>
    </w:p>
    <w:p>
      <w:r>
        <w:t>AH.________ ("AH.________[Spitzname]"), geb. [Geburtsdatum] 1988 in Buri Ram (Ziff. 3.7 AKS);</w:t>
      </w:r>
    </w:p>
    <w:p>
      <w:r>
        <w:rPr>
          <w:b/>
        </w:rPr>
        <w:t>E. 3.7</w:t>
      </w:r>
    </w:p>
    <w:p>
      <w:r>
        <w:t>AI.________ ("AI.________[Spitzname]"), geb. [Geburtsdatum] 1983 in Buri Ram (Ziff. 3.8 AKS);</w:t>
      </w:r>
    </w:p>
    <w:p>
      <w:r>
        <w:rPr>
          <w:b/>
        </w:rPr>
        <w:t>E. 3.8</w:t>
      </w:r>
    </w:p>
    <w:p>
      <w:r>
        <w:t>AJ.________ ("AJ.________ [Spitzname]"), geb. [Geburtsdatum] 1983 in Nong Khai (Ziff. 3.9 AKS);</w:t>
      </w:r>
    </w:p>
    <w:p>
      <w:r>
        <w:rPr>
          <w:b/>
        </w:rPr>
        <w:t>E. 3.9</w:t>
      </w:r>
    </w:p>
    <w:p>
      <w:r>
        <w:t>AK.________ ("AK.________ [Spitzname]"), geb. [Geburtsdatum] 1980 in Chaiyaphum (Ziff. 3.10 AKS);</w:t>
      </w:r>
    </w:p>
    <w:p>
      <w:r>
        <w:rPr>
          <w:b/>
        </w:rPr>
        <w:t>E. 3.10</w:t>
      </w:r>
    </w:p>
    <w:p>
      <w:r>
        <w:t>AL.________ ("AL.________ [Spitzname]"), geb. [Geburtsdatum] 1975 in Nakhon Rat- chasima (Ziff. 3.11 AKS);</w:t>
      </w:r>
    </w:p>
    <w:p>
      <w:r>
        <w:rPr>
          <w:b/>
        </w:rPr>
        <w:t>E. 3.11</w:t>
      </w:r>
    </w:p>
    <w:p>
      <w:r>
        <w:t>AM.________ ("AM.________ [Spitzname]"), geb. [Geburtsdatum] 1974 in Chaiyaphum (Ziff. 3.12 AKS);</w:t>
      </w:r>
    </w:p>
    <w:p>
      <w:r>
        <w:rPr>
          <w:b/>
        </w:rPr>
        <w:t>E. 3.12</w:t>
      </w:r>
    </w:p>
    <w:p>
      <w:r>
        <w:t>AN.________ ("AN.________ [Spitzname]"), geb. [Geburtsdatum] 1979 in Phayao (Ziff. 3.13 AKS);</w:t>
      </w:r>
    </w:p>
    <w:p>
      <w:r>
        <w:rPr>
          <w:b/>
        </w:rPr>
        <w:t>E. 3.13</w:t>
      </w:r>
    </w:p>
    <w:p>
      <w:r>
        <w:t>N.________ ("N.________ [Spitzname]"), m, geb. [Geburtsdatum] 1987 in Sukothai (Ziff. 3.14 AKS);</w:t>
      </w:r>
    </w:p>
    <w:p>
      <w:r>
        <w:rPr>
          <w:b/>
        </w:rPr>
        <w:t>E. 3.14</w:t>
      </w:r>
    </w:p>
    <w:p>
      <w:r>
        <w:t>unbekannte Transsexuelle, genannt „AO.________ [Spitzname]“ (Ziff. 3.15 AKS);</w:t>
      </w:r>
    </w:p>
    <w:p>
      <w:r>
        <w:rPr>
          <w:b/>
        </w:rPr>
        <w:t>E. 3.15</w:t>
      </w:r>
    </w:p>
    <w:p>
      <w:r>
        <w:t>AP.________ ("AP.________ [Spitzname]"), geb. [Geburtsdatum] 1983 in Nakhon Rat- chasima (Ziff. 3.16 AKS);</w:t>
      </w:r>
    </w:p>
    <w:p>
      <w:r>
        <w:rPr>
          <w:b/>
        </w:rPr>
        <w:t>E. 3.16</w:t>
      </w:r>
    </w:p>
    <w:p>
      <w:r>
        <w:t>AQ.________ ("AQ.________ [Spitzname]"), geb. [Geburtsdatum] 1989 in Khon Kaen (Ziff. 3.17 AKS);</w:t>
      </w:r>
    </w:p>
    <w:p>
      <w:r>
        <w:rPr>
          <w:b/>
        </w:rPr>
        <w:t>E. 3.17</w:t>
      </w:r>
    </w:p>
    <w:p>
      <w:r>
        <w:t>AR.________ ("AR.________ [Spitzname]"), geb. [Geburtsdatum] 1975 in Nakhon Rat- chasima (Ziff. 3.18 AKS);</w:t>
      </w:r>
    </w:p>
    <w:p>
      <w:r>
        <w:rPr>
          <w:b/>
        </w:rPr>
        <w:t>E. 3.18</w:t>
      </w:r>
    </w:p>
    <w:p>
      <w:r>
        <w:t>AS.________ ("AS.________ [Spitzname]"), geb. [Geburtsdatum] 1981 in Si Sa Ket (Ziff. 3.19 AKS);</w:t>
      </w:r>
    </w:p>
    <w:p>
      <w:r>
        <w:rPr>
          <w:b/>
        </w:rPr>
        <w:t>E. 3.19</w:t>
      </w:r>
    </w:p>
    <w:p>
      <w:r>
        <w:t>unbekannte Frau, genannt „AT.________ [Spitzname]“ (Ziff. 3.20 AKS);</w:t>
      </w:r>
    </w:p>
    <w:p>
      <w:r>
        <w:rPr>
          <w:b/>
        </w:rPr>
        <w:t>E. 3.20</w:t>
      </w:r>
    </w:p>
    <w:p>
      <w:r>
        <w:t>unbekannte Frau (Ziff. 3.21 AKS);</w:t>
      </w:r>
    </w:p>
    <w:p>
      <w:r>
        <w:rPr>
          <w:b/>
        </w:rPr>
        <w:t>E. 3.21</w:t>
      </w:r>
    </w:p>
    <w:p>
      <w:r>
        <w:t>AU.________ ("AU.________ [Spitzname]"), geb. [Geburtsdatum] 1987 in Udon Thani (Ziff. 3.22 AKS);</w:t>
      </w:r>
    </w:p>
    <w:p>
      <w:r>
        <w:t>15</w:t>
      </w:r>
    </w:p>
    <w:p>
      <w:r>
        <w:rPr>
          <w:b/>
        </w:rPr>
        <w:t>E. 3.22</w:t>
      </w:r>
    </w:p>
    <w:p>
      <w:r>
        <w:t>AW.________ ("AW.________ [Spitzname]"), geb. [Geburtsdatum] 1979 in Bangkok (Ziff. 3.23 AKS);</w:t>
      </w:r>
    </w:p>
    <w:p>
      <w:r>
        <w:rPr>
          <w:b/>
        </w:rPr>
        <w:t>E. 3.23</w:t>
      </w:r>
    </w:p>
    <w:p>
      <w:r>
        <w:t>AX.________ ("AX.________ [Spitzname]"), geb. [Geburtsdatum] 1977 in Khon Kaen (Ziff. 3.24 AKS);</w:t>
      </w:r>
    </w:p>
    <w:p>
      <w:r>
        <w:rPr>
          <w:b/>
        </w:rPr>
        <w:t>E. 3.24</w:t>
      </w:r>
    </w:p>
    <w:p>
      <w:r>
        <w:t>AY.________ ("AY.________ [Spitzname]"), geb. [Geburtsdatum] 1985 in Roi Et (Ziff. 3.25 AKS);</w:t>
      </w:r>
    </w:p>
    <w:p>
      <w:r>
        <w:rPr>
          <w:b/>
        </w:rPr>
        <w:t>E. 3.25</w:t>
      </w:r>
    </w:p>
    <w:p>
      <w:r>
        <w:t>AZ.________ ("AZ.________ [Spitzname]"), geb. [Geburtsdatum] 1988 in Ongkharak Nakhong Nayok (Ziff. 3.26 AKS);</w:t>
      </w:r>
    </w:p>
    <w:p>
      <w:r>
        <w:rPr>
          <w:b/>
        </w:rPr>
        <w:t>E. 3.26</w:t>
      </w:r>
    </w:p>
    <w:p>
      <w:r>
        <w:t>BA.________ ("BA.________ [Spitzname]"), geb. [Geburtsdatum] 1985 in Sukothai (Ziff. 3.27 AKS);</w:t>
      </w:r>
    </w:p>
    <w:p>
      <w:r>
        <w:rPr>
          <w:b/>
        </w:rPr>
        <w:t>E. 3.27</w:t>
      </w:r>
    </w:p>
    <w:p>
      <w:r>
        <w:t>BB.________ ("BB.________ [Spitzname]"), geb. [Geburtsdatum] 1988 in Udon Thani (Ziff. 3.28 AKS);</w:t>
      </w:r>
    </w:p>
    <w:p>
      <w:r>
        <w:rPr>
          <w:b/>
        </w:rPr>
        <w:t>E. 3.28</w:t>
      </w:r>
    </w:p>
    <w:p>
      <w:r>
        <w:t>BC.________ ("BC.________ [Spitzname]"), geb. [Geburtsdatum] 1986 in Chaiyaphum (Ziff. 3.29 AKS);</w:t>
      </w:r>
    </w:p>
    <w:p>
      <w:r>
        <w:rPr>
          <w:b/>
        </w:rPr>
        <w:t>E. 3.29</w:t>
      </w:r>
    </w:p>
    <w:p>
      <w:r>
        <w:t>BD.________ ("BD.________ [Spitzname]"), geb. [Geburtsdatum] 1991 in Prachin Buri (Ziff. 3.30 AKS);</w:t>
      </w:r>
    </w:p>
    <w:p>
      <w:r>
        <w:rPr>
          <w:b/>
        </w:rPr>
        <w:t>E. 3.30</w:t>
      </w:r>
    </w:p>
    <w:p>
      <w:r>
        <w:t>BE.________ ("BE.________ [Spitzname]"), geb. [Geburtsdatum] 1976 in Surat Thani (Ziff. 3.31 AKS); 3.31 BF.________ ("BF.________ [Spitzname]"), geb. [Geburtsdatum] 1985 in Nakhon Sawan (Ziff. 3.32 AKS); 3.32 BG.________ ("BG.________ [Spitzname]"), m, geb. [Geburtsdatum] 1989 in Nakhon Ratchasima (Ziff. 3.33 AKS); 3.33 F.________ ("F.________ [Spitzname]"), geb. [Geburtsdatum] 1991 in Kalasin (Ziff. 3.34 AKS); 3.34 BH.________ ("BH.________ [Spitzname]"), geb. [Geburtsdatum] 1980 in Maha Sarak- ham (Ziff. 3.35 AKS); 3.35 BJ.________ ("BJ.________ [Spitzname]"), geb. [Geburtsdatum] 1985 in Sakon Nakhon (Ziff. 3.36 AKS); 3.36 BK.________ ("BK.________ [Spitzname]"), geb. [Geburtsdatum] 1983 in Bangkok (Ziff. 3.37 AKS); 3.37 BL.________ ("BL.________ [Spitzname]"), geb. [Geburtsdatum] 1985 in Maha Sarak- ham (Ziff. 3.38 AKS); 3.38 BI.________ ("BI.________ [Spitzname]"), geb. [Geburtsdatum] 1978 in Nong Khai (Ziff. 3.39 AKS); 3.39 BM.________ ("BM.________ [Spitzname]"), geb. [Geburtsdatum] 1991 in Ubon Rat- chathani (Ziff. 3.40 AKS); 3.40 BN.________ ("BN.________ [Spitzname]"), geb. [Geburtsdatum] 1980 in Bangkok (Ziff. 3.41 AKS); 3.41 BO.________ ("BO.________ [Spitzname]"), geb. [Geburtsdatum] 1991 in Nakhon Rat- chasima (Ziff. 3.42 AKS); 3.42 BP.________ ("BP.________ [Spitzname]"), geb. [Geburtsdatum] 1983 in Nakhon Rat- chasima (Ziff. 3.43 AKS);</w:t>
      </w:r>
    </w:p>
    <w:p>
      <w:r>
        <w:t>16 3.43 BQ.________ ("BQ.________ [Spitzname]"), geb. [Geburtsdatum] 1983 in Si Sa Ket (Ziff. 3.44 AKS); 3.44 BR.________ ("BR.________ [Spitzname]"), geb. [Geburtsdatum] 1985 in Chanthaburi (Ziff. 3.45 AKS); 3.45 H.________ ("H.________ [Spitzname]"), geb. [Geburtsdatum] 1980 in Chiang Rai (Ziff. 3.46 AKS); 3.46 BS.________ ("BS.________ [Spitzname]"), geb. [Geburtsdatum] 1988 in Chiang Rai (Ziff. 3.47 AKS); 3.47 BT.________ ("BQ.________ [Spitzname]"), geb. [Geburtsdatum] 1973 in Loei (Ziff. 3.48 AKS); 3.48 BU.________ ("BU.________ [Spitzname]"), geb. [Geburtsdatum] 1978 in Kamphaeng Phet (Ziff. 3.49 AKS); 3.49 BV.________, geb. [Geburtsdatum] 1977 in Phrae (Ziff. 3.50 AKS); 3.50 unbekannter Thailänder, genannt „DB.________“ (Ziff. 3.51 AKS); 3.51 BW.________ ("BW.________ [Spitzname]"), geb. [Geburtsdatum] 1983 in Bangkok (Ziff. 3.52 AKS); 3.52 unbekannte Frau (BX.________ [Studio]) (Ziff. 3.53 AKS); 3.53 BY.________ ("BY.________ [Spitzname]"), geb. [Geburtsdatum] 1983 in Tak (Ziff. 3.54 AKS); 3.54 I.________ ("I.________ [Spitzname]"), geb. [Geburtsdatum] 1992 in Prachin Buri (Ziff. 3.55 AKS); 3.55 BZ.________ ("BZ.________ [Spitzname]"), m, geb. [Geburtsdatum] 1983 in Nakhon Ratchasima (Ziff. 3.56 AKS); 3.56 CA.________ ("CA.________ [Spitzname]"), geb. [Geburtsdatum] 1989 in Kamphaeng Phet (Ziff. 3.57 AKS); 3.57 U.________, geb. [Geburtsdatum] 1987 in Samut Prakan (Ziff. 3.58 AKS); 3.58 CB.________ ("CB.________ [Spitzname]"), [Geburtsdatum] 1980 in Roi-Et (Ziff. 3.59 AKS); 3.59 CC.________ ("CC.________ [Spitzname]"), geb. [Geburtsdatum] 1984 in Chiang Mai (Ziff. 3.61 AKS); 3.60 CD.________ ("CD.________ [Spitzname]"), geb. [Geburtsdatum] 1984 in Maha Sarak- ham (Ziff. 3.63 AKS); 3.61 X.________, geb. [Geburtsdatum] 1975 in Nong Khai (Ziff. 3.64 AKS); 3.62 Y.________, geb. [Geburtsdatum] 1982 in Roi Et (Ziff. 3.65 AKS); 3.63 CM.________ ("CM.________ [Spitzname]"), geb. [Geburtsdatum] 1987 in Chumphon (Ziff. 3.66 AKS); 3.64 CN.________ ("CN.________ [Spitzname]"), geb. [Geburtsdatum] 1985 in Chiang Rai (Ziff. 3.67 AKS); 3.65 CO.________ ("CO.________ [Spitzname]"), geb. [Geburtsdatum] 1988 in Udon Thani (Ziff. 3.68 AKS); 3.66 K.________ ("K.________ [Spitzname]"), geb. [Geburtsdatum] 1981 in Lampang (Ziff. 3.70 AKS);</w:t>
      </w:r>
    </w:p>
    <w:p>
      <w:r>
        <w:t>17 3.67 AA.________ ("AA.________ [Spitzname]"), geb. [Geburtsdatum] 1984 in Roi Et (Ziff. 3.71 AKS); 3.68 J.________ ("J.________ [Spitzname]"), geb. [Geburtsdatum] 1985 in Suphan Buri (Ziff. 3.72 AKS); 3.69 CP.________ ("CP.________ [Spitzname]"), geb. [Geburtsdatum] 1993 in Bangkok (Ziff. 3.73 AKS); 3.70 L.________ ("L.________ [Spitzname]"), geb. [Geburtsdatum] 1991 in Suphan Buri (Ziff. 3.74 AKS); 3.71 CQ.________ ("CQ.________ [Spitzname]"), geb. [Geburtsdatum] 1982 in Yasothon (Ziff. 3.75 AKS); 3.72 CR.________ ("CR.________ [Spitzname]"), geb. [Geburtsdatum] 1978 in Sakon Nakhon (Ziff. 3.77 AKS); 3.73 CS.________, [Geburtsdatum] 1983 in Udon Thani (Ziff. 3.78 AKS); 3.74 AC.________, geb. [Geburtsdatum] 1975 in Maha Sarakham (Ziff. 3.79 AKS); 3.75 CT.________, geb. [Geburtsdatum] 1986 in Roi Et (Ziff. 3.82 AKS); 3.76 CU.________, geb. [Geburtsdatum] 1974 in Chon Buri (Versuch) (Ziff. 3.83 AKS); 3.77 CV.________, geb. [Geburtsdatum] 1986 in Chiang Mai (Ziff. 3.84 AKS); 3.78 CW.________, geb. [Geburtsdatum] 1987 in Yasothon (Ziff. 3.85 AKS); 3.79 CX.________ geb. CX2.________, geb. [Geburtsdatum] 1983 in Phichit (Ziff. 3.86 AKS); 3.80 CY.________, [Geburtsdatum] 1951 in Bangkok (Ziff. 3.87 AKS); 3.81 CZ.________ ("CZ.________ [Spitzname]"), [Geburtsdatum] 1995 in Nonthaburi (Ziff. 3.88 AKS); 3.82 BB.________ ("BB.________ [Spitzname]"), geb. [Geburtsdatum] 1988 in Udon Thani (Ziff. 3.89 AKS); 3.83 BA.________ ("BA.________ [Spitzname]"), geb. [Geburtsdatum] 1985 in Sukothai (Ziff. 3.90 AKS); 3.84 DA.________, [Geburtsdatum] 1977 in Thailand (Ziff. 3.91 AKS); 3.85 AZ.________ ("AZ.________ [Spitzname]"), geb. [Geburtsdatum] 1988 in Ongkharak Nakhong Nayok (Ziff. 3.92 AKS); 3.86 BC.________ ("BC.________ [Spitzname]"), geb. [Geburtsdatum] 1986 in Chaiyaphum (Ziff. 3.93 AKS).</w:t>
      </w:r>
    </w:p>
    <w:p>
      <w:r>
        <w:rPr>
          <w:b/>
        </w:rPr>
        <w:t>E. 4</w:t>
      </w:r>
    </w:p>
    <w:p>
      <w:r>
        <w:t>der Geldwäscherei, gewerbsmässig begangen in der Zeit vom 07.06.2013 bis 02.10.2014, in der Schweiz (Deliktsbetrag mindestens CHF 120‘000.00) und in Anwendung der Artikel Art. 2 Abs. 2, 6, 22 Abs. 1, 34, 40, 42 Abs. 1, 44, 47, 49 Abs. 1, 51, 71, 182 Abs. 1 und 2, 195 lit. c bzw. aAbs. 3, Art. 305bis Abs. 1 und 2 lit. c StGB; Art. 116 Abs. 1 lit. a [berichtigt mit Urteilsberichtigung vom 28. Januar 2019: lit. a und b] und Abs. 3 lit. a AuG Art. 422, 426 StPO verurteilt:</w:t>
      </w:r>
    </w:p>
    <w:p>
      <w:r>
        <w:t>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