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2019 475 vom 9. Juli 2020</w:t>
      </w:r>
    </w:p>
    <w:p>
      <w:r>
        <w:t>BE Obergericht, 2020-07-09, DE</w:t>
      </w:r>
    </w:p>
    <w:p>
      <w:r>
        <w:rPr>
          <w:b/>
        </w:rPr>
        <w:t xml:space="preserve">Quelle: </w:t>
      </w:r>
      <w:r>
        <w:t>https://mcp.opencaselaw.ch/entscheid/be_zivilstraf_SK_2019_475</w:t>
      </w:r>
    </w:p>
    <w:p>
      <w:r>
        <w:t>FR: BE_ZIVILSTRAF SK 2019 475 du 9 juillet 2020</w:t>
      </w:r>
    </w:p>
    <w:p>
      <w:r>
        <w:t>IT: BE_ZIVILSTRAF SK 2019 475 del 9 luglio 2020</w:t>
      </w:r>
    </w:p>
    <w:p>
      <w:pPr>
        <w:pStyle w:val="Heading2"/>
      </w:pPr>
      <w:r>
        <w:t>Regeste</w:t>
      </w:r>
    </w:p>
    <w:p>
      <w:r>
        <w:t>Widerhandlung gegen das Strassenverkehrsgesetz | Strassenverkehr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Erstinstanzliches Urteil Das Regionalgericht Emmental-Oberaargau (Einzelgericht; nachfolgend Vorinstanz) erklärte den Beschuldigten und Berufungsführer A.________ (nachfolgend Beschul- digter) mit Urteil vom 20. Juni 2020 der groben Verkehrsregelverletzung, begangen am 19. April 2018 durch Rechtsüberholen auf der Autobahn C.________, D.________, (Ziff. I.1 des erstinstanzlichen Urteilsdispositivs; pag. 146 f.) sowie der einfachen Verkehrsregelverletzung, mehrfach begangen am 19. April 2018 durch un- vorsichtigen Fahrstreifenwechsel und Nichtwahren eines ausreichenden Abstandes auf der Autobahn C.________ (Ziff. I.2; pag. 147) schuldig. Die Vorinstanz verurteilte den Beschuldigten in Anwendung der einschlägigen Ge- setzesbestimmungen (pag. 147) zu: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