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198 vom 14. März 2019</w:t>
      </w:r>
    </w:p>
    <w:p>
      <w:r>
        <w:t>BE Obergericht, 2019-03-14, DE</w:t>
      </w:r>
    </w:p>
    <w:p>
      <w:r>
        <w:rPr>
          <w:b/>
        </w:rPr>
        <w:t xml:space="preserve">Quelle: </w:t>
      </w:r>
      <w:r>
        <w:t>https://mcp.opencaselaw.ch/entscheid/be_zivilstraf_SK_2019_198</w:t>
      </w:r>
    </w:p>
    <w:p>
      <w:r>
        <w:t>FR: BE_ZIVILSTRAF SK 2019 198 du 14 mars 2019</w:t>
      </w:r>
    </w:p>
    <w:p>
      <w:r>
        <w:t>IT: BE_ZIVILSTRAF SK 2019 198 del 14 marzo 2019</w:t>
      </w:r>
    </w:p>
    <w:p>
      <w:pPr>
        <w:pStyle w:val="Heading2"/>
      </w:pPr>
      <w:r>
        <w:t>Regeste</w:t>
      </w:r>
    </w:p>
    <w:p>
      <w:r>
        <w:t>Widerhandlungen BetmG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vom 14. März 2019 erkannte das Regionalgericht Emmental-Oberaargau (Kollegialgericht in Dreierbesetzung; nachfolgend Vorinstanz) was folgt (pag. 525 ff.; Hervorhebungen im Original): I. Das Strafverfahren gegen A.________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