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2018 168 vom 18. Februar 2019</w:t>
      </w:r>
    </w:p>
    <w:p>
      <w:r>
        <w:t>BE Obergericht, 2019-02-18, DE</w:t>
      </w:r>
    </w:p>
    <w:p>
      <w:r>
        <w:rPr>
          <w:b/>
        </w:rPr>
        <w:t xml:space="preserve">Quelle: </w:t>
      </w:r>
      <w:r>
        <w:t>https://mcp.opencaselaw.ch/entscheid/be_zivilstraf_SK_2018_168</w:t>
      </w:r>
    </w:p>
    <w:p>
      <w:r>
        <w:t>FR: BE_ZIVILSTRAF SK 2018 168 du 18 février 2019</w:t>
      </w:r>
    </w:p>
    <w:p>
      <w:r>
        <w:t>IT: BE_ZIVILSTRAF SK 2018 168 del 18 febbraio 2019</w:t>
      </w:r>
    </w:p>
    <w:p>
      <w:pPr>
        <w:pStyle w:val="Heading2"/>
      </w:pPr>
      <w:r>
        <w:t>Regeste</w:t>
      </w:r>
    </w:p>
    <w:p>
      <w:r>
        <w:t>Widerhandlungen gegen das Strassenverkehrsgesetz | Strassenverkehr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Oberland (Einzelgericht) erkannte mit Urteil vom 17.1.2018 Folgendes (pag. 63 ff.): I. A.________ wird schuldig erklärt: der groben Verletzung der Verkehrsregeln (mehrfach), begangen am 12.01.2017 auf der Auto- bahn A6 Süd R Heimberg, Abschnitt Thun Nord - Spiez und in Anwendung der Artikel 34 Abs. 3, 37 Abs. 1, 44 Abs. 1 und 90 Abs. 2 SVG 10 Abs. 1 und 12 Abs. 2 VRV 34, 47 StGB, 422, 426 Abs. 1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