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166 vom 12. Dezember 2018</w:t>
      </w:r>
    </w:p>
    <w:p>
      <w:r>
        <w:t>BE Obergericht, 2018-12-12, DE</w:t>
      </w:r>
    </w:p>
    <w:p>
      <w:r>
        <w:rPr>
          <w:b/>
        </w:rPr>
        <w:t xml:space="preserve">Quelle: </w:t>
      </w:r>
      <w:r>
        <w:t>https://mcp.opencaselaw.ch/entscheid/be_zivilstraf_SK_2018_166</w:t>
      </w:r>
    </w:p>
    <w:p>
      <w:r>
        <w:t>FR: BE_ZIVILSTRAF SK 2018 166 du 12 décembre 2018</w:t>
      </w:r>
    </w:p>
    <w:p>
      <w:r>
        <w:t>IT: BE_ZIVILSTRAF SK 2018 166 del 12 dicembre 2018</w:t>
      </w:r>
    </w:p>
    <w:p>
      <w:pPr>
        <w:pStyle w:val="Heading2"/>
      </w:pPr>
      <w:r>
        <w:t>Regeste</w:t>
      </w:r>
    </w:p>
    <w:p>
      <w:r>
        <w:t>20181207_120201_ANOM.docx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Urteil der 2. Strafkammer des Obergerichts des Kantons Bern vom 8. Febru- ar 2017 Die 2. Strafkammer des Obergerichts des Kantons Bern erkannte mit Urteil vom 8. Februar 2017 was folgt (pag. 811 ff.; Hervorhebungen im Original): «[…] I. A.________ wird schuldig erklärt: der Veruntreuung, begangen in der Zeit zwischen dem 15. März 2012 und dem 9. Mai 2012 in H.________ (Ort) und in Anwendung der Artikel 34, 42 Abs. 1 und 4, 44, 47, 106, 138 Ziff. 1 StGB 426 ff., 428 Abs. 1 und 3, 433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