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350 vom 22. Mai 2018</w:t>
      </w:r>
    </w:p>
    <w:p>
      <w:r>
        <w:t>BE Obergericht, 2018-05-22, DE</w:t>
      </w:r>
    </w:p>
    <w:p>
      <w:r>
        <w:rPr>
          <w:b/>
        </w:rPr>
        <w:t xml:space="preserve">Quelle: </w:t>
      </w:r>
      <w:r>
        <w:t>https://mcp.opencaselaw.ch/entscheid/be_zivilstraf_SK_2017_350</w:t>
      </w:r>
    </w:p>
    <w:p>
      <w:r>
        <w:t>FR: BE_ZIVILSTRAF SK 2017 350 du 22 mai 2018</w:t>
      </w:r>
    </w:p>
    <w:p>
      <w:r>
        <w:t>IT: BE_ZIVILSTRAF SK 2017 350 del 22 maggio 2018</w:t>
      </w:r>
    </w:p>
    <w:p>
      <w:pPr>
        <w:pStyle w:val="Heading2"/>
      </w:pPr>
      <w:r>
        <w:t>Regeste</w:t>
      </w:r>
    </w:p>
    <w:p>
      <w:r>
        <w:t>Betrug und Urkundenfälschung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31. Januar 2017 – berichtigt am 21. August 2017 – hat das Regio- nalgericht Berner Jura-Seeland (Einzelgericht; nachfolgend: Vorinstanz) betreffend die Beschuldigte/Berufungsführerin A.________ (nachfolgend: Beschuldigte) Fol- gendes erkannt (pag. 861 ff. und pag. 948 ff.; Hervorhebungen im Original): B. I. A.________ wird schuldig erklärt: des Betrugs und der Urkundenfälschung, begangen ca. Januar 2012 in Biel oder anderswo, z.N. von C.________ AG (Deliktsbetrag CHF 40'000.00) und in Anwendung der Artikel 146 Abs. 1 StGB 251 Ziff. 1 StGB 34, 42 Abs. 1 und 4, 44, 47, 49 Abs. 1 StGB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