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291 vom 1. Februar 2018</w:t>
      </w:r>
    </w:p>
    <w:p>
      <w:r>
        <w:t>BE Obergericht, 2018-02-01, DE</w:t>
      </w:r>
    </w:p>
    <w:p>
      <w:r>
        <w:rPr>
          <w:b/>
        </w:rPr>
        <w:t xml:space="preserve">Quelle: </w:t>
      </w:r>
      <w:r>
        <w:t>https://mcp.opencaselaw.ch/entscheid/be_zivilstraf_SK_2017_291</w:t>
      </w:r>
    </w:p>
    <w:p>
      <w:r>
        <w:t>FR: BE_ZIVILSTRAF SK 2017 291 du 1 février 2018</w:t>
      </w:r>
    </w:p>
    <w:p>
      <w:r>
        <w:t>IT: BE_ZIVILSTRAF SK 2017 291 del 1 febbraio 2018</w:t>
      </w:r>
    </w:p>
    <w:p>
      <w:pPr>
        <w:pStyle w:val="Heading2"/>
      </w:pPr>
      <w:r>
        <w:t>Regeste</w:t>
      </w:r>
    </w:p>
    <w:p>
      <w:r>
        <w:t>Widerhandlung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Am 23. Mai 2017 fällte das Regionalgericht Bern-Mittelland (Einzelgericht) das fol- gende Urteil (pag. 92 ff.): I. A.________ wird schuldig erklärt: der Widerhandlung gegen das Strassenverkehrsgesetz durch Vereitelung von Massnahmen zur Feststellung der Fahrunfähigkeit, begangen am 10.08.2016 in Bern; und in Anwendung der Art. 34, 47 StGB; Art. 55/2+3, 95a/1 SVG; Art. 10/2 SKV; Art. 426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