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2017 26 vom 19. Mai 2017</w:t>
      </w:r>
    </w:p>
    <w:p>
      <w:r>
        <w:t>BE Obergericht, 2017-05-19, DE</w:t>
      </w:r>
    </w:p>
    <w:p>
      <w:r>
        <w:rPr>
          <w:b/>
        </w:rPr>
        <w:t xml:space="preserve">Quelle: </w:t>
      </w:r>
      <w:r>
        <w:t>https://mcp.opencaselaw.ch/entscheid/be_zivilstraf_SK_2017_26</w:t>
      </w:r>
    </w:p>
    <w:p>
      <w:r>
        <w:t>FR: BE_ZIVILSTRAF SK 2017 26 du 19 mai 2017</w:t>
      </w:r>
    </w:p>
    <w:p>
      <w:r>
        <w:t>IT: BE_ZIVILSTRAF SK 2017 26 del 19 maggio 2017</w:t>
      </w:r>
    </w:p>
    <w:p>
      <w:pPr>
        <w:pStyle w:val="Heading2"/>
      </w:pPr>
      <w:r>
        <w:t>Regeste</w:t>
      </w:r>
    </w:p>
    <w:p>
      <w:r>
        <w:t>Urkundenfälschung im Amt, Strafzumessung, Neubeurteilung | Strafgesetz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I. Formelles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