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259 vom 20. April 2018</w:t>
      </w:r>
    </w:p>
    <w:p>
      <w:r>
        <w:t>BE Obergericht, 2018-04-20, DE</w:t>
      </w:r>
    </w:p>
    <w:p>
      <w:r>
        <w:rPr>
          <w:b/>
        </w:rPr>
        <w:t xml:space="preserve">Quelle: </w:t>
      </w:r>
      <w:r>
        <w:t>https://mcp.opencaselaw.ch/entscheid/be_zivilstraf_SK_2017_259</w:t>
      </w:r>
    </w:p>
    <w:p>
      <w:r>
        <w:t>FR: BE_ZIVILSTRAF SK 2017 259 du 20 avril 2018</w:t>
      </w:r>
    </w:p>
    <w:p>
      <w:r>
        <w:t>IT: BE_ZIVILSTRAF SK 2017 259 del 20 aprile 2018</w:t>
      </w:r>
    </w:p>
    <w:p>
      <w:pPr>
        <w:pStyle w:val="Heading2"/>
      </w:pPr>
      <w:r>
        <w:t>Regeste</w:t>
      </w:r>
    </w:p>
    <w:p>
      <w:r>
        <w:t>Vergewaltigung, sexuelle Nötigung, versuchter strafbarer Schwangerschaftsabbruch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(Kollegialgericht in Fünferbesetzung; nachfol- gend Vorinstanz) stellte das Strafverfahren gegen den Beschuldigten und Beru- fungsführer A.________ (nachfolgend Beschuldigter) wegen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