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2017 225 vom 7. Mai 2018</w:t>
      </w:r>
    </w:p>
    <w:p>
      <w:r>
        <w:t>BE Obergericht, 2018-05-07, DE</w:t>
      </w:r>
    </w:p>
    <w:p>
      <w:r>
        <w:rPr>
          <w:b/>
        </w:rPr>
        <w:t xml:space="preserve">Quelle: </w:t>
      </w:r>
      <w:r>
        <w:t>https://mcp.opencaselaw.ch/entscheid/be_zivilstraf_SK_2017_225</w:t>
      </w:r>
    </w:p>
    <w:p>
      <w:r>
        <w:t>FR: BE_ZIVILSTRAF SK 2017 225 du 7 mai 2018</w:t>
      </w:r>
    </w:p>
    <w:p>
      <w:r>
        <w:t>IT: BE_ZIVILSTRAF SK 2017 225 del 7 maggio 2018</w:t>
      </w:r>
    </w:p>
    <w:p>
      <w:pPr>
        <w:pStyle w:val="Heading2"/>
      </w:pPr>
      <w:r>
        <w:t>Regeste</w:t>
      </w:r>
    </w:p>
    <w:p>
      <w:r>
        <w:t>Widerhandlung gegen das Strassenverkehrsgesetz (Neubeurteilung)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Urteil der 2. Strafkammer des Obergerichts des Kantons Bern vom 13. De- zember 2016 Die 2. Strafkammer des Obergerichts des Kantons Bern erkannte mit Urteil vom 13. Dezember 2016 was folgt (pag. 177 ff.; Hervorhebungen im Original): «I. A.________ wird schuldig erklärt: der groben Verkehrsregelverletzung, begangen am 12.04.2014 in Burgdorf durch Überschreiten der signalisierten Höchstgeschwindigkeit von 30 km/h um netto 22 km/h und in Anwendung der Artikel 22a, 103, 108 Abs. 5 Bst. e SSV, 4a Abs. 5 VRV, 27 Abs. 1, 32, 90 Abs. 2 SVG 34, 42 Abs. 1 und 4, 47, 106 StGB 426 Abs. 1, 428 Abs. 1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