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2016 54 vom 12. Dezember 2016</w:t>
      </w:r>
    </w:p>
    <w:p>
      <w:r>
        <w:t>BE Obergericht, 2016-12-12, DE</w:t>
      </w:r>
    </w:p>
    <w:p>
      <w:r>
        <w:rPr>
          <w:b/>
        </w:rPr>
        <w:t xml:space="preserve">Quelle: </w:t>
      </w:r>
      <w:r>
        <w:t>https://mcp.opencaselaw.ch/entscheid/be_zivilstraf_SK_2016_54</w:t>
      </w:r>
    </w:p>
    <w:p>
      <w:r>
        <w:t>FR: BE_ZIVILSTRAF SK 2016 54 du 12 décembre 2016</w:t>
      </w:r>
    </w:p>
    <w:p>
      <w:r>
        <w:t>IT: BE_ZIVILSTRAF SK 2016 54 del 12 dicembre 2016</w:t>
      </w:r>
    </w:p>
    <w:p>
      <w:pPr>
        <w:pStyle w:val="Heading2"/>
      </w:pPr>
      <w:r>
        <w:t>Regeste</w:t>
      </w:r>
    </w:p>
    <w:p>
      <w:r>
        <w:t>Verletzung des Geschäftsgeheimnisses und Widerhandlung gegen das Gesetz über den unlauteren Wettbewerb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Am 2. Dezember 2015 fällte das Kantonale Wirtschaftsstrafgericht (Einzelgericht) folgendes Urteil (pag. 18 421 ff.): A.________, vgt., wird freigesprochen: von der Anschuldigung der Verletzung des Geschäftsgeheimnisses, angeblich begangen zwischen Mai 2013 und September 2013 in I.________ SO und J.________ BL, z.N. der E.________ AG, ohne Ausrichtung einer Entschädigung und ohne Ausscheidung von Verfahrenskosten. A.________, vgt., wird schuldig erklärt: der Widerhandlung gegen das Bundesgesetz gegen den unlauteren Wettbewerb (UWG), mehr- fach begangen zwischen Juni 2013 und Ende August 2013 in I.________ SO und J.________ BL, z.N. der E.________ AG, und in Anwendung der Art. 34, 42 Abs. 1, 44 Abs. 1, 47, 49 Abs. 1 StGB, Art. 6, 23, 26 UWG, Art. 6 Abs. 1 VStrR, Art. 422 und 426 Abs. 1 StPO,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