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395 vom 16. Februar 2017</w:t>
      </w:r>
    </w:p>
    <w:p>
      <w:r>
        <w:t>BE Obergericht, 2017-02-16, DE</w:t>
      </w:r>
    </w:p>
    <w:p>
      <w:r>
        <w:rPr>
          <w:b/>
        </w:rPr>
        <w:t xml:space="preserve">Quelle: </w:t>
      </w:r>
      <w:r>
        <w:t>https://mcp.opencaselaw.ch/entscheid/be_zivilstraf_SK_2016_395</w:t>
      </w:r>
    </w:p>
    <w:p>
      <w:r>
        <w:t>FR: BE_ZIVILSTRAF SK 2016 395 du 16 février 2017</w:t>
      </w:r>
    </w:p>
    <w:p>
      <w:r>
        <w:t>IT: BE_ZIVILSTRAF SK 2016 395 del 16 febbraio 2017</w:t>
      </w:r>
    </w:p>
    <w:p>
      <w:pPr>
        <w:pStyle w:val="Heading2"/>
      </w:pPr>
      <w:r>
        <w:t>Regeste</w:t>
      </w:r>
    </w:p>
    <w:p>
      <w:r>
        <w:t>Hafterstehungsfähigkeit | Sicherheitsdirektion (SID)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2. Strafkammer hat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