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2016 391 vom 11. August 2017</w:t>
      </w:r>
    </w:p>
    <w:p>
      <w:r>
        <w:t>BE Obergericht, 2017-08-11, DE</w:t>
      </w:r>
    </w:p>
    <w:p>
      <w:r>
        <w:rPr>
          <w:b/>
        </w:rPr>
        <w:t xml:space="preserve">Quelle: </w:t>
      </w:r>
      <w:r>
        <w:t>https://mcp.opencaselaw.ch/entscheid/be_zivilstraf_SK_2016_391</w:t>
      </w:r>
    </w:p>
    <w:p>
      <w:r>
        <w:t>FR: BE_ZIVILSTRAF SK 2016 391 du 11 août 2017</w:t>
      </w:r>
    </w:p>
    <w:p>
      <w:r>
        <w:t>IT: BE_ZIVILSTRAF SK 2016 391 del 11 agosto 2017</w:t>
      </w:r>
    </w:p>
    <w:p>
      <w:pPr>
        <w:pStyle w:val="Heading2"/>
      </w:pPr>
      <w:r>
        <w:t>Regeste</w:t>
      </w:r>
    </w:p>
    <w:p>
      <w:r>
        <w:t>Versuchte vorsätzliche Tötung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07.06.2016 (PEN 2016 50 / 2016 416) erkannte das Regionalgericht Bern-Mittelland (Kollegialgericht in Fünferbesetzung) was folgt (pag. 1379 ff.): « I. A.________ wird freigesprochen von der Anschuldigung der Nötigung ("stalking"), angeblich begangen in der Zeit von Ende August 2011 bis 03.02.2015 in Bern und anderswo zum Nachteil der B.________ (Anklageschrift Ziff. 2) ohne Ausrichtung einer Entschädigung und ohne Ausscheidung von Verfahrenskosten. II. A.________ wird hingegen schuldig erklärt der versuchten eventualvorsätzlichen Tötung, begangen am 03.02.2015 in Bern zum Nachteil der B.________ (Anklageschrift Ziff. 1) und in Anwendung der Art. 19 Abs. 2, 22 Abs. 1, 40, 47, 51, 56, 57, 59 und 111 StGB; Art. 426 Abs. 1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