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207 vom 19. Mai 2017</w:t>
      </w:r>
    </w:p>
    <w:p>
      <w:r>
        <w:t>BE Obergericht, 2017-05-19, DE</w:t>
      </w:r>
    </w:p>
    <w:p>
      <w:r>
        <w:rPr>
          <w:b/>
        </w:rPr>
        <w:t xml:space="preserve">Quelle: </w:t>
      </w:r>
      <w:r>
        <w:t>https://mcp.opencaselaw.ch/entscheid/be_zivilstraf_SK_2016_207</w:t>
      </w:r>
    </w:p>
    <w:p>
      <w:r>
        <w:t>FR: BE_ZIVILSTRAF SK 2016 207 du 19 mai 2017</w:t>
      </w:r>
    </w:p>
    <w:p>
      <w:r>
        <w:t>IT: BE_ZIVILSTRAF SK 2016 207 del 19 maggio 2017</w:t>
      </w:r>
    </w:p>
    <w:p>
      <w:pPr>
        <w:pStyle w:val="Heading2"/>
      </w:pPr>
      <w:r>
        <w:t>Regeste</w:t>
      </w:r>
    </w:p>
    <w:p>
      <w:r>
        <w:t>grobe Verkehrsregelverletzung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Oberland (Einzelgericht) hat mit Urteil vom 1. März 2016 er- kannt (pag. 58 ff.): I. A.________ wird freigesprochen: von der Anschuldigung der groben Verkehrsregelverletzung, angeblich begangen am 11.09.2015 in Brünig, Brünigpassstrasse unter Ausrichtung einer Entschädigung von CHF 140.00 und unter Ausscheidung von Verfahrens- kosten von CHF 1‘600.00 zu Lasten des Kantons Bern. Wird keine schriftliche Begründung verlangt, reduziert sich die Gebühr um CHF 500.00. Die reduzier- ten Verfahrenskosten betragen damit CHF 1‘100.00. II. A.________ wird jedoch schuldig erklärt: Der einfachen Verkehrsregelverletzung, begangen am 11.09.2015 in Brünig, Brünigpassstrasse, durch Überschreiten der signalisierten Höchstgeschwindigkeit ausserorts um 2 km/h. und in Anwendung der Artikel 47, 106 StGB 27 Abs. 1, 90 Abs. 1 SVG 22 Abs. 1 SSV 4a Abs. 1+5 VRV 426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