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194 vom 11. September 2017</w:t>
      </w:r>
    </w:p>
    <w:p>
      <w:r>
        <w:t>BE Obergericht, 2017-09-11, DE</w:t>
      </w:r>
    </w:p>
    <w:p>
      <w:r>
        <w:rPr>
          <w:b/>
        </w:rPr>
        <w:t xml:space="preserve">Quelle: </w:t>
      </w:r>
      <w:r>
        <w:t>https://mcp.opencaselaw.ch/entscheid/be_zivilstraf_SK_2016_194</w:t>
      </w:r>
    </w:p>
    <w:p>
      <w:r>
        <w:t>FR: BE_ZIVILSTRAF SK 2016 194 du 11 septembre 2017</w:t>
      </w:r>
    </w:p>
    <w:p>
      <w:r>
        <w:t>IT: BE_ZIVILSTRAF SK 2016 194 del 11 settembre 2017</w:t>
      </w:r>
    </w:p>
    <w:p>
      <w:pPr>
        <w:pStyle w:val="Heading2"/>
      </w:pPr>
      <w:r>
        <w:t>Regeste</w:t>
      </w:r>
    </w:p>
    <w:p>
      <w:r>
        <w:t>Widerhandlungen gegen das Betäubungsmittelgesetz | Betäubungsmittelgesetz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Bern-Mittelland (Einzelgericht) erkannte mit Urteil vom 26.4.2016 (pag. 216 ff.): A. A.________ wird in Anwendung von Art. 13 Abs. 1 StGB freigesprochen: von der Anschuldigung der Widerhandlung gegen das Betäubungsmittelgesetz, angeblich began- gen am 01.06.2015 in E.________; ohne Ausrichtung einer Entschädigung und unter Auferlegung der anteilsmässigen Verfahrenskos- ten, insgesamt bestimmt auf CHF 1‘150.00, an den Kanton Bern. B. C.________ wird in Anwendung von Art. 13 Abs. 1 StGB freigesprochen: von der Anschuldigung der Widerhandlung gegen das Betäubungsmittelgesetz, angeblich began- gen am 01.06.2015 in E.________ und anderswo; ohne Ausrichtung einer Entschädigung und unter Auferlegung der anteilsmässigen Verfahrenskos- ten, insgesamt bestimmt auf CHF 1‘150.00, an den Kanton Bern. C. Weiter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