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2016 171 vom 18. August 2017</w:t>
      </w:r>
    </w:p>
    <w:p>
      <w:r>
        <w:t>BE Obergericht, 2017-08-18, DE</w:t>
      </w:r>
    </w:p>
    <w:p>
      <w:r>
        <w:rPr>
          <w:b/>
        </w:rPr>
        <w:t xml:space="preserve">Quelle: </w:t>
      </w:r>
      <w:r>
        <w:t>https://mcp.opencaselaw.ch/entscheid/be_zivilstraf_SK_2016_171</w:t>
      </w:r>
    </w:p>
    <w:p>
      <w:r>
        <w:t>FR: BE_ZIVILSTRAF SK 2016 171 du 18 août 2017</w:t>
      </w:r>
    </w:p>
    <w:p>
      <w:r>
        <w:t>IT: BE_ZIVILSTRAF SK 2016 171 del 18 agosto 2017</w:t>
      </w:r>
    </w:p>
    <w:p>
      <w:pPr>
        <w:pStyle w:val="Heading2"/>
      </w:pPr>
      <w:r>
        <w:t>Regeste</w:t>
      </w:r>
    </w:p>
    <w:p>
      <w:r>
        <w:t>falsche Anschuldigung, evtl. üble Nachrede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Mit Urteil vom 12. April 2016 hat das Regionalgericht Emmental-Oberaargau (Ein- zelgericht; nachfolgend Vorinstanz) Folgendes erkannt (pag. 285 ff., Hervorhebun- gen im Original): I. A.________ wird schuldig erklärt: der falschen Anschuldigung, begangen am 12.09.2013 in E.________ z.N. C.________; und in Anwendung der Art. 34 Abs. 1 + 2, 42 Abs. 1 + 4, 44 Abs. 1, 47, 106, 303 Ziff. 1 StGB, Art. 426 ff.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