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1 vom 19. Oktober 2016</w:t>
      </w:r>
    </w:p>
    <w:p>
      <w:r>
        <w:t>BE Obergericht, 2016-10-19, DE</w:t>
      </w:r>
    </w:p>
    <w:p>
      <w:r>
        <w:rPr>
          <w:b/>
        </w:rPr>
        <w:t xml:space="preserve">Quelle: </w:t>
      </w:r>
      <w:r>
        <w:t>https://mcp.opencaselaw.ch/entscheid/be_zivilstraf_SK_2016_1</w:t>
      </w:r>
    </w:p>
    <w:p>
      <w:r>
        <w:t>FR: BE_ZIVILSTRAF SK 2016 1 du 19 octobre 2016</w:t>
      </w:r>
    </w:p>
    <w:p>
      <w:r>
        <w:t>IT: BE_ZIVILSTRAF SK 2016 1 del 19 ottobre 2016</w:t>
      </w:r>
    </w:p>
    <w:p>
      <w:pPr>
        <w:pStyle w:val="Heading2"/>
      </w:pPr>
      <w:r>
        <w:t>Regeste</w:t>
      </w:r>
    </w:p>
    <w:p>
      <w:r>
        <w:t>Vereitelung von Massnahmen zur Feststellung der Fahrunfähigkeit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13. Oktober 2015 erkannte das Regionalgericht Bern-Mittelland was folgt (pag. 113 ff.): «I. A.________ wird freigesprochen: von der Anschuldigung der Vereitelung von Massnahmen zur Feststellung der Fahrunfähigkeit, angeblich begangen am 17.07.2014, in C.________. unter Ausrichtung einer Entschädigung an A.________ von CHF 2000.00 (pauschal inkl. MwSt.) für die angemessene Ausübung seiner Verfahrensrechte, unter Auferlegung der anteilsmässigen Verfahrenskosten, insgesamt bestimmt auf CHF 800.00, an den Kanton Bern. II.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