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2015 346 vom 7. August 2017</w:t>
      </w:r>
    </w:p>
    <w:p>
      <w:r>
        <w:t>BE Obergericht, 2017-08-07, DE</w:t>
      </w:r>
    </w:p>
    <w:p>
      <w:r>
        <w:rPr>
          <w:b/>
        </w:rPr>
        <w:t xml:space="preserve">Quelle: </w:t>
      </w:r>
      <w:r>
        <w:t>https://mcp.opencaselaw.ch/entscheid/be_zivilstraf_SK_2015_346</w:t>
      </w:r>
    </w:p>
    <w:p>
      <w:r>
        <w:t>FR: BE_ZIVILSTRAF SK 2015 346 du 7 août 2017</w:t>
      </w:r>
    </w:p>
    <w:p>
      <w:r>
        <w:t>IT: BE_ZIVILSTRAF SK 2015 346 del 7 agosto 2017</w:t>
      </w:r>
    </w:p>
    <w:p>
      <w:pPr>
        <w:pStyle w:val="Heading2"/>
      </w:pPr>
      <w:r>
        <w:t>Regeste</w:t>
      </w:r>
    </w:p>
    <w:p>
      <w:r>
        <w:t>Widerhandlungen gegen das Betäubungsmittelgesetz | Betäubungsmittelgesetz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Bern-Mittelland (Kollegialgericht) erkannte mit Urteil vom 28.8.2015 Folgendes (pag. 2781 ff.): I. Das Strafverfahren gegen A.________ wegen Widerhandlungen gegen das Betäubungsmittelgesetz, angeblich begangen von ca. September 2004 bis Ende Januar 2005 durch Verarbeiten und Veräussern von ca. 60 Gramm Heroingemisch; wird eingestellt, unter Auferlegung der anteilsmässigen Verfahrenskosten von CHF 4'500.00 an den Kanton Bern. Für die amtliche Verteidigung von A.________ wird Fürsprecher B.________ eine Teilentschädigung von CHF 2'700.00 (12.5 Stunden, inkl. 8% MWST) ausgerichtet. II. A.________ wird hingegen schuldig erklärt: der Widerhandlungen gegen das Betäubungsmittelgesetz, mengen- und gewerbsmässig qualifiziert sowie teilweise bandenmässig begangen von Juni 2013 bis am 18. Juni 2014 resp. festgestellt am 19. November 2014 in Bern, Ostermundigen, Bolligen, Y.________ / SO, Rüfenacht, Münsingen, St. Gallen, Genf und evtl. anderswo, namentlich wie folgt begangen durch: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