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89 vom 1. Dezember 2025</w:t>
      </w:r>
    </w:p>
    <w:p>
      <w:r>
        <w:t>BE Obergericht, 2025-12-01, DE</w:t>
      </w:r>
    </w:p>
    <w:p>
      <w:r>
        <w:rPr>
          <w:b/>
        </w:rPr>
        <w:t xml:space="preserve">Quelle: </w:t>
      </w:r>
      <w:r>
        <w:t>https://mcp.opencaselaw.ch/entscheid/be_zivilstraf_BK_2025_89</w:t>
      </w:r>
    </w:p>
    <w:p>
      <w:r>
        <w:t>FR: BE_ZIVILSTRAF BK 2025 89 du 1 décembre 2025</w:t>
      </w:r>
    </w:p>
    <w:p>
      <w:r>
        <w:t>IT: BE_ZIVILSTRAF BK 2025 89 del 1 dicembre 2025</w:t>
      </w:r>
    </w:p>
    <w:p>
      <w:pPr>
        <w:pStyle w:val="Heading2"/>
      </w:pPr>
      <w:r>
        <w:t>Regeste</w:t>
      </w:r>
    </w:p>
    <w:p>
      <w:r>
        <w:t>Gültigkeit der Einsprache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17. April 2024 überwies die Staatsanwaltschaft Berner Jura- Seeland (nachfolgend: Staatsanwaltschaft) dem Regionalgericht Berner Jura- Seeland (nachfolgend: Regionalgericht) die Akten BJS 22 13898 betreffend A.________ (nachfolgend: Beschwerdeführer) zur Überprüfung der Gültigkeit der Einsprache. Mit Entscheid vom 11. Februar 2025 – unter der Verfahrensnummer PEN 24 300 – stellte das Regionalgericht fest, dass die Einsprache des Beschwer- deführers gegen den Strafbefehl BJS 22 13898 verspätet eingereicht wurde, dem- nach ungültig und in Rechtskraft erwachsen ist (Dispositivziffern 1 und 2). Weiter wurden die vom Beschwerdeführer gestellten Verfahrensanträge abgewiesen (Dis- positivziffer 3). Gegen den Entscheid vom 11. Februar 2025 erhob der Beschwer- deführer, vertreten durch Rechtsanwalt B.________, am 24. Februar 2025 Be- schwerde bei der Beschwerdekammer in Strafsachen des Obergerichts des Kan- tons Bern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