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86 vom 25. August 2025</w:t>
      </w:r>
    </w:p>
    <w:p>
      <w:r>
        <w:t>BE Obergericht, 2025-08-25, DE</w:t>
      </w:r>
    </w:p>
    <w:p>
      <w:r>
        <w:rPr>
          <w:b/>
        </w:rPr>
        <w:t xml:space="preserve">Quelle: </w:t>
      </w:r>
      <w:r>
        <w:t>https://mcp.opencaselaw.ch/entscheid/be_zivilstraf_BK_2025_86</w:t>
      </w:r>
    </w:p>
    <w:p>
      <w:r>
        <w:t>FR: BE_ZIVILSTRAF BK 2025 86 du 25 août 2025</w:t>
      </w:r>
    </w:p>
    <w:p>
      <w:r>
        <w:t>IT: BE_ZIVILSTRAF BK 2025 86 del 25 agosto 2025</w:t>
      </w:r>
    </w:p>
    <w:p>
      <w:pPr>
        <w:pStyle w:val="Heading2"/>
      </w:pPr>
      <w:r>
        <w:t>Regeste</w:t>
      </w:r>
    </w:p>
    <w:p>
      <w:r>
        <w:t>Verfahrensvereinigung/Beweisanträge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Bern-Mittelland (nachfolgend: Staatsanwalt- schaft) führt gegen den Beschuldigten A.________ (nachfolgend: Beschwerdefüh- rer) das Strafverfahren BM 23 11407 wegen Vergewaltigung, sexueller Nötigung, einfacher Körperverletzung, Drohung, Nötigung, Tätlichkeiten, Beschimpfung, Sachentziehung, Missbrauchs einer Fernmeldeanlage und Ungehorsams gegen amtliche Verfügungen zum Nachteil von C.________ (nachfolgend: Straf- und Zivil- klägerin). Parallel dazu ist bei der Staatsanwaltschaft das Strafverfahren BM 24 24674 gegen C.________ wegen Schändung und wiederholter Tätlichkeiten, evtl. Nötigung zum Nachteil des Beschwerdeführers hängig. Am 13. September 2024 teilte die Staatsanwaltschaft mit, dass sie die Strafuntersuchung gegen den Be- schwerdeführer als vollständig erachte und beabsichtige, beim Regionalgericht Bern-Mittelland gemäss beigelegtem Entwurf der Anklageschrift Anklage zu erhe- ben (vgl. Akten BM 23 11407, pag. 3096 ff.). Daraufhin stellte der Beschwerdefüh- rer mit Eingabe vom 30. Dezember 2024 verschiedene Verfahrens- und Beweisan- träge (vgl. Akten BM 23 11407, pag. 3185 ff.). Mit Verfügung vom 7. Februar 2025 lehnte die Staatsanwaltschaft den Antrag auf Verfahrensvereinigung (evtl. Sistie- rung; Dispositivziffer 1), den Antrag auf Verfahrenseinstellung (Dispositivziffer 2) sowie diverse weitere Beweisanträge (Dispositivziffer 3; Nrn. 1.1-1.9, 2.1-2.3, 2.5, 2.6, 2.8, 3, 4 5-7 und 9) ab. Dagegen erhob der Beschwerdeführer, privat verteidigt durch Rechtsanwalt B.________, am 21. Februar 2025 Beschwerde bei der Be- schwerdekammer in Strafsachen (nachfolgend: Beschwerdekammer) und bean- tragte Folgendes: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