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65 vom 3. Januar 2025</w:t>
      </w:r>
    </w:p>
    <w:p>
      <w:r>
        <w:t>BE Obergericht, 2025-01-03, DE</w:t>
      </w:r>
    </w:p>
    <w:p>
      <w:r>
        <w:rPr>
          <w:b/>
        </w:rPr>
        <w:t xml:space="preserve">Quelle: </w:t>
      </w:r>
      <w:r>
        <w:t>https://mcp.opencaselaw.ch/entscheid/be_zivilstraf_BK_2025_65</w:t>
      </w:r>
    </w:p>
    <w:p>
      <w:r>
        <w:t>FR: BE_ZIVILSTRAF BK 2025 65 du 3 janvier 2025</w:t>
      </w:r>
    </w:p>
    <w:p>
      <w:r>
        <w:t>IT: BE_ZIVILSTRAF BK 2025 65 del 3 gennaio 2025</w:t>
      </w:r>
    </w:p>
    <w:p>
      <w:pPr>
        <w:pStyle w:val="Heading2"/>
      </w:pPr>
      <w:r>
        <w:t>Regeste</w:t>
      </w:r>
    </w:p>
    <w:p>
      <w:r>
        <w:t>Einstellung, Nichtanhandnahme; Widerhandlungen gegen das DSG, Ehrverletzungsdelikte, Widerhandlungen gegen das UWG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3. Januar 2025 stellte die Regionale Staatsanwaltschaft Bern- Mittelland (nachfolgend: Staatsanwaltschaft/Vorinstanz) das bis dahin gegen unbe- kannte Täterschaft (nachfolgend: Beschuldigte 1) sowie die A.________ (nachfol- gend auch: Beschuldigte 2; zusammen: die Beschuldigten) geführte Strafverfahren wegen Widerhandlungen gegen Art. 60 Abs. 1 des geltenden Datenschutzgesetzes (DSG; SR 235.1), evtl. gegen Art. 34 Abs. 1 Bst. a des per 1. September 2023 auf- gehobenen Datenschutzgesetz (aDSG; SR 235.1) zum Nachteil von B.________ (nachfolgend: Beschwerdeführer 1; zusammen: die Beschwerdeführenden) und der D.________ AG (nachfolgend: Beschwerdeführerin 2) ein. Gleichzeitig nahm sie das von den Beschwerdeführenden ebenfalls gegen die Beschuldigten initiierte Strafver- fahren wegen Ehrverletzungsdelikten (Art. 173 ff. des Schweizerischen Strafgesetzbuchs [StGB; SR 311.0]) und Widerhandlungen gegen das Gesetz gegen den unlauteren Wettbewerb (Art. 23 Abs. 1 i.V.m. Art. 3 Abs. 1 Bst. a des Gesetzes gegen den unlauteren Wettbewerb [UWG; SR 241]) nicht an die Hand. Schliesslich wies sie den (sinngemässen) Antrag der Beschwerdeführenden auf Durchführung einer Hausdurchsuchung bei der Beschuldigten 2 zwecks Sicherung und Beschlag- nahme von Beweismitteln ab. Dagegen erhoben die Beschwerdeführenden, vertre- ten durch die Rechtsanwälte C.________ und/oder E.________, am 7. Februar 2025 Beschwerde in Strafsachen bei der Beschwerdekammer in Strafsachen des Ober- gerichts des Kantons Bern (nachfolgend: Beschwerdekammer) und beantragten: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