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58 vom 17. Februar 2025</w:t>
      </w:r>
    </w:p>
    <w:p>
      <w:r>
        <w:t>BE Obergericht, 2025-02-17, FR</w:t>
      </w:r>
    </w:p>
    <w:p>
      <w:r>
        <w:rPr>
          <w:b/>
        </w:rPr>
        <w:t xml:space="preserve">Quelle: </w:t>
      </w:r>
      <w:r>
        <w:t>https://mcp.opencaselaw.ch/entscheid/be_zivilstraf_BK_2025_58</w:t>
      </w:r>
    </w:p>
    <w:p>
      <w:r>
        <w:t>FR: BE_ZIVILSTRAF BK 2025 58 du 17 février 2025</w:t>
      </w:r>
    </w:p>
    <w:p>
      <w:r>
        <w:t>IT: BE_ZIVILSTRAF BK 2025 58 del 17 febbraio 2025</w:t>
      </w:r>
    </w:p>
    <w:p>
      <w:pPr>
        <w:pStyle w:val="Heading2"/>
      </w:pPr>
      <w:r>
        <w:t>Regeste</w:t>
      </w:r>
    </w:p>
    <w:p>
      <w:r>
        <w:t>détention provisoire ; procédure pénale pour escroquerie, tentative d'escroquerie, falsification de marchandises, etc.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(ci-après : le prévenu ou le recourant) est prévenu d’escroquerie, de tentative d’escroquerie, de falsification de marchandises, etc.</w:t>
      </w:r>
    </w:p>
    <w:p>
      <w:r>
        <w:rPr>
          <w:b/>
        </w:rPr>
        <w:t>E. 2</w:t>
      </w:r>
    </w:p>
    <w:p>
      <w:r>
        <w:t>Le 25 janvier 2025, le Ministère public du Jura bernois-Seeland (ci-après : le Ministère public) a demandé la mise en détention provisoire du prévenu pour une durée de trois mois auprès du Tribunal régional des mesures de contrainte Jura bernois-Seeland (ci-après : le TMC) pour risques de fuite et de collusion.</w:t>
      </w:r>
    </w:p>
    <w:p>
      <w:r>
        <w:rPr>
          <w:b/>
        </w:rPr>
        <w:t>E. 3</w:t>
      </w:r>
    </w:p>
    <w:p>
      <w:r>
        <w:t>Par décision du 27 janvier 2025, le TMC a prononcé la détention provisoire pour une durée de trois mois, soit jusqu’au 23 avril 2025.</w:t>
      </w:r>
    </w:p>
    <w:p>
      <w:r>
        <w:rPr>
          <w:b/>
        </w:rPr>
        <w:t>E. 4</w:t>
      </w:r>
    </w:p>
    <w:p>
      <w:r>
        <w:t>Par mémoire daté du 6 février 2025, reçu le lendemain, le prévenu, par l’intermédiaire de Me B.________, a formé recours à l’encontre de la décision précitée. Il a pris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