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BK 2025 398 vom 25. Juli 2025</w:t>
      </w:r>
    </w:p>
    <w:p>
      <w:r>
        <w:t>BE Obergericht, 2025-07-25, DE</w:t>
      </w:r>
    </w:p>
    <w:p>
      <w:r>
        <w:rPr>
          <w:b/>
        </w:rPr>
        <w:t xml:space="preserve">Quelle: </w:t>
      </w:r>
      <w:r>
        <w:t>https://mcp.opencaselaw.ch/entscheid/be_zivilstraf_BK_2025_398</w:t>
      </w:r>
    </w:p>
    <w:p>
      <w:r>
        <w:t>FR: BE_ZIVILSTRAF BK 2025 398 du 25 juillet 2025</w:t>
      </w:r>
    </w:p>
    <w:p>
      <w:r>
        <w:t>IT: BE_ZIVILSTRAF BK 2025 398 del 25 luglio 2025</w:t>
      </w:r>
    </w:p>
    <w:p>
      <w:pPr>
        <w:pStyle w:val="Heading2"/>
      </w:pPr>
      <w:r>
        <w:t>Regeste</w:t>
      </w:r>
    </w:p>
    <w:p>
      <w:r>
        <w:t>Verlängerung Untersuchungshaft | ZMG Haft (393-c)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Regionale Staatsanwaltschaft Berner Jura-Seeland (nachfolgend: Staatsan- waltschaft) führt gegen A.________ (nachfolgend: Beschwerdeführer) ein Strafver- fahren wegen qualifizierter Widerhandlungen gegen das Betäubungsmittelgesetz (BetmG; SR 812.121). Mit Entscheid vom 25. Juli 2025 (ARR 25 108) ordnete das Regionale Zwangsmassnahmengericht Berner-Jura Seeland die Untersuchungs- haft für 20 Tage, d.h. bis zum 11. August 2025, an. Mit Entscheid vom 14. August 2025 (KZM 25 1653) verlängerte das Kantonale Zwangsmassnahmengericht (nachfolgend: Zwangsmassnahmengericht) die Untersuchungshaft um drei Monate, d.h. bis am 11. November 2025. Hiergegen erhob der Beschwerdeführer, amtlich verteidigt durch Rechtsanwalt B.________, am 20. August 2025 Beschwerde bei der Beschwerdekammer in Strafsachen des Obergerichts des Kantons Bern (nach- folgend: Beschwerdekammer) und stellte folgende Anträge: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