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2025 38 vom 15. Januar 2025</w:t>
      </w:r>
    </w:p>
    <w:p>
      <w:r>
        <w:t>BE Obergericht, 2025-01-15, DE</w:t>
      </w:r>
    </w:p>
    <w:p>
      <w:r>
        <w:rPr>
          <w:b/>
        </w:rPr>
        <w:t xml:space="preserve">Quelle: </w:t>
      </w:r>
      <w:r>
        <w:t>https://mcp.opencaselaw.ch/entscheid/be_zivilstraf_BK_2025_38</w:t>
      </w:r>
    </w:p>
    <w:p>
      <w:r>
        <w:t>FR: BE_ZIVILSTRAF BK 2025 38 du 15 janvier 2025</w:t>
      </w:r>
    </w:p>
    <w:p>
      <w:r>
        <w:t>IT: BE_ZIVILSTRAF BK 2025 38 del 15 gennaio 2025</w:t>
      </w:r>
    </w:p>
    <w:p>
      <w:pPr>
        <w:pStyle w:val="Heading2"/>
      </w:pPr>
      <w:r>
        <w:t>Regeste</w:t>
      </w:r>
    </w:p>
    <w:p>
      <w:r>
        <w:t>Zulassung Rechtsanwalt D.__ als Wahlverteidiger / Besuchsbewilligung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Kantonale Staatsanwaltschaft für Besondere Aufgaben (nachfolgend: Staats- anwaltschaft) führt ein Strafverfahren gegen den Beschuldigten A.________ (nach- folgend: Beschwerdeführer 1) wegen Betrugs, betrügerischen Missbrauchs einer Datenverarbeitungsanlage und Geldwäscherei. Mit Verfügung vom 15. Januar 2025 wies die Staatsanwaltschaft das Gesuch von Rechtsanwalt B.________ (zweiter Wahlverteidiger des Beschwerdeführers 1) vom 15. Oktober 2024 (wieder- holt von Rechtsanwalt C.________ [Hauptvertreter des Beschwerdeführers 1 gemäss Art. 127 Abs. 2 der Schweizerischen Strafprozessordnung {StPO; SR 312.0}] am 14. Oktober [richtig: Januar] 2025) um Zulassung von Rechtsanwalt D.________ (nachfolgend: Beschwerdeführer 2) als Wahlverteidiger des Be- schwerdeführers 1 ab. Weiter wurde das Gesuch von Rechtsanwalt B.________ vom 15. Oktober 2024 (wiederholt von Rechtsanwalt C.________ am 14. Oktober [richtig: Januar] 2025) um Ausstellung einer Besuchsbewilligung für den Beschwer- deführer 2 für die Besuche des Beschwerdeführers 1 im Regionalgefängnis abge- wiesen. Hiergegen erhob der Beschwerdeführer 1, verteidigt durch Rechtsanwalt C.________, am 27. Januar 2025 Beschwerde. Er beantragte unter Kosten- und Entschädigungsfolge Nachstehendes: Die Verfügung der Staatsanwaltschaft des Kantons Bern, Besondere Aufgaben, vom 15. Januar 2025 sei aufzuheben und dem Beschwerdeführer sei es zu gestatten, bei künftigen Besprechungen zwi- schen seinen Rechtsvertretern und ihm, Herrn D.________ als Übersetzer beizuziehen und es sei Herrn D.________ zum begleiteten Besuch mit den Rechtsvertretern des Beschwerdeführers in der Untersuchungshaft eine unbefristete Besuchsbewilligung auszustellen. Am 27. Januar 2025 reichte zudem Rechtsanwalt B.________ namens des Be- schwerdeführers 1 sowie des Beschwerdeführers 2 Beschwerde gegen die Verfü- gung der Staatsanwaltschaft vom 15. Januar 2025 ein. Er stellte nachstehende An- träge: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