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518 vom 19. September 2025</w:t>
      </w:r>
    </w:p>
    <w:p>
      <w:r>
        <w:t>BE Obergericht, 2025-09-19, DE</w:t>
      </w:r>
    </w:p>
    <w:p>
      <w:r>
        <w:rPr>
          <w:b/>
        </w:rPr>
        <w:t xml:space="preserve">Quelle: </w:t>
      </w:r>
      <w:r>
        <w:t>https://mcp.opencaselaw.ch/entscheid/be_zivilstraf_BK_2024_518</w:t>
      </w:r>
    </w:p>
    <w:p>
      <w:r>
        <w:t>FR: BE_ZIVILSTRAF BK 2024 518 du 19 septembre 2025</w:t>
      </w:r>
    </w:p>
    <w:p>
      <w:r>
        <w:t>IT: BE_ZIVILSTRAF BK 2024 518 del 19 settembre 2025</w:t>
      </w:r>
    </w:p>
    <w:p>
      <w:pPr>
        <w:pStyle w:val="Heading2"/>
      </w:pPr>
      <w:r>
        <w:t>Regeste</w:t>
      </w:r>
    </w:p>
    <w:p>
      <w:r>
        <w:t>Nichtanhandnahme; Sachbeschädigung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Berner Jura-Seeland (nachfolgend: Staatsanwalt- schaft/Vorinstanz) führt gegen A.________ (nachfolgend: Beschuldigte) ein Strafver- fahren (BJS 24 13047) wegen grober und einfacher Verletzungen der Verkehrsre- geln (Nichtwahren eines ausreichenden Abstands zum vorderen Fahrzeug und miss- bräuchliches Verwenden der Lichthupe als Lenkerin eines Personenwagens), be- gangen am 26. März 2024 auf der D.________ in Richtung E.________ (Vorgang 202403010116). Das von B.________ mit Strafantrag vom 10. Mai 2024 in diesem Zusammenhang initiierte Verfahren wegen Sachbeschädigung nahm die Staatsan- waltschaft mit Verfügung vom 25. September 2024 nicht an die Hand. Dagegen er- hob B.________ (nachfolgend: Beschwerdeführerin), privat vertreten durch Rechts- anwalt C.________, am 29. November 2024 Beschwerde bei der Beschwerdekam- mer in Strafsachen des Obergerichts des Kantons Bern und beantragte: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