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41 vom 12. Januar 2024</w:t>
      </w:r>
    </w:p>
    <w:p>
      <w:r>
        <w:t>BE Obergericht, 2024-01-12, DE</w:t>
      </w:r>
    </w:p>
    <w:p>
      <w:r>
        <w:rPr>
          <w:b/>
        </w:rPr>
        <w:t xml:space="preserve">Quelle: </w:t>
      </w:r>
      <w:r>
        <w:t>https://mcp.opencaselaw.ch/entscheid/be_zivilstraf_BK_2024_41</w:t>
      </w:r>
    </w:p>
    <w:p>
      <w:r>
        <w:t>FR: BE_ZIVILSTRAF BK 2024 41 du 12 janvier 2024</w:t>
      </w:r>
    </w:p>
    <w:p>
      <w:r>
        <w:t>IT: BE_ZIVILSTRAF BK 2024 41 del 12 gennaio 2024</w:t>
      </w:r>
    </w:p>
    <w:p>
      <w:pPr>
        <w:pStyle w:val="Heading2"/>
      </w:pPr>
      <w:r>
        <w:t>Regeste</w:t>
      </w:r>
    </w:p>
    <w:p>
      <w:r>
        <w:t>Entschädigung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Aufgrund einer anonymen und undatierten Strafanzeige (bei der Polizeiwache Lan- genthal eingegangen am 31. Mai 2023) eröffnete die Regionale Staatsanwaltschaft Emmental-Oberaargau (nachfolgend: Staatsanwaltschaft) gegen A.________ ein Strafverfahren (EO 23 9409) wegen Erschleichens einer falschen Beurkundung und Widerhandlung gegen das Strassenverkehrsgesetz durch Missbrauch von Auswei- sen und Schildern. Mit Verfügung vom 12. Januar 2024 stellte die Staatsanwaltschaft das Verfahren ein (Ziff. 1 des Verfügungsdispositivs). Die Verfahrenskosten trug der Kanton Bern (Ziff. 2 des Verfügungsdispositivs). Für die Kosten ihrer angemessenen Verteidigung richtete die Staatsanwaltschaft A.________ anstelle der von ihr gefor- derten Entschädigung von CHF 6'655.85 (inkl. Auslagen und MWST) eine solche in der Höhe von CHF 5'546.55 (inkl. Auslagen und MWST) aus; zudem erhielt sie eine Genugtuung von CHF 200.00 (Ziff. 3 des Verfügungsdispositivs). Ihre Entschädi- gungsforderung im Umfang von CHF 300.00 für die Beschaffung eines Ersatzmobil- telefons wurde abgewiesen (Ziff. 4 des Verfügungsdispositivs). Mit Eingabe vom 29. Januar 2024 erhob A.________ (nachfolgend: Beschwerdeführerin), verteidigt durch Rechtsanwalt B.________, Beschwerde bei der Beschwerdekammer in Straf- sachen des Obergerichts des Kantons Bern (nachfolgend: Beschwerdekammer) und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