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2024 301 vom 2. Juli 2024</w:t>
      </w:r>
    </w:p>
    <w:p>
      <w:r>
        <w:t>BE Obergericht, 2024-07-02, DE</w:t>
      </w:r>
    </w:p>
    <w:p>
      <w:r>
        <w:rPr>
          <w:b/>
        </w:rPr>
        <w:t xml:space="preserve">Quelle: </w:t>
      </w:r>
      <w:r>
        <w:t>https://mcp.opencaselaw.ch/entscheid/be_zivilstraf_BK_2024_301</w:t>
      </w:r>
    </w:p>
    <w:p>
      <w:r>
        <w:t>FR: BE_ZIVILSTRAF BK 2024 301 du 2 juillet 2024</w:t>
      </w:r>
    </w:p>
    <w:p>
      <w:r>
        <w:t>IT: BE_ZIVILSTRAF BK 2024 301 del 2 luglio 2024</w:t>
      </w:r>
    </w:p>
    <w:p>
      <w:pPr>
        <w:pStyle w:val="Heading2"/>
      </w:pPr>
      <w:r>
        <w:t>Regeste</w:t>
      </w:r>
    </w:p>
    <w:p>
      <w:r>
        <w:t>(Teil-)Einstellung Strafverfahren wegen Betrugs, Urkundenfälschung etc.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Emmental-Oberaargau (nachfolgend: Staatsan- waltschaft) führt ein Strafverfahren gegen A.________ (nachfolgend: Beschuldig- ter) wegen Betrugs, Urkundenfälschung, ungetreuer Geschäftsbesorgung, Miss- wirtschaft und Widerhandlung gegen die Verordnung zur Gewährung von Krediten und Solidarbürgschaften infolge des Coronavirus (Covid-19-Solidarbürgschafts- verordnung, aCovid-19-SBüV; SR 951.261 [in Kraft gewesen bis am 18. Dezember 2020]). Mit Verfügung vom 2. Juli 2024 stellte sie das Strafverfahren gegen den Beschuldigten wegen Betrugs, Urkundenfälschung, ungetreuer Geschäftsbesor- gung und Misswirtschaft ein. Weiter verfügte sie, dass das Strafbefehlsverfahren wegen Widerhandlung gegen Art. 23 aCovid-19-SBüV eingeleitet wird. Hiergegen erhob die Straf- und Zivilklägerin C.________ (nachfolgend: Beschwerdeführerin), vertreten durch Rechtsanwältin D.________, am 15. Juli 2024 Beschwerde. Sie stellte folgende Rechtsbegehren: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