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267 vom 24. März 2024</w:t>
      </w:r>
    </w:p>
    <w:p>
      <w:r>
        <w:t>BE Obergericht, 2024-03-24, DE</w:t>
      </w:r>
    </w:p>
    <w:p>
      <w:r>
        <w:rPr>
          <w:b/>
        </w:rPr>
        <w:t xml:space="preserve">Quelle: </w:t>
      </w:r>
      <w:r>
        <w:t>https://mcp.opencaselaw.ch/entscheid/be_zivilstraf_BK_2024_267</w:t>
      </w:r>
    </w:p>
    <w:p>
      <w:r>
        <w:t>FR: BE_ZIVILSTRAF BK 2024 267 du 24 mars 2024</w:t>
      </w:r>
    </w:p>
    <w:p>
      <w:r>
        <w:t>IT: BE_ZIVILSTRAF BK 2024 267 del 24 marzo 2024</w:t>
      </w:r>
    </w:p>
    <w:p>
      <w:pPr>
        <w:pStyle w:val="Heading2"/>
      </w:pPr>
      <w:r>
        <w:t>Regeste</w:t>
      </w:r>
    </w:p>
    <w:p>
      <w:r>
        <w:t>Verlängerung Untersuchungshaft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Emmental-Oberaargau (nachfolgend: Staatsan- waltschaft) führt ein Strafverfahren gegen A.________ (nachfolgend: Beschuldig- te/Beschwerdeführerin) wegen Widerhandlungen gegen das Betäubungsmittelge- setz (BetmG; SR 812.121), qualifiziert begangen. Das Kantonale Zwangsmass- nahmengericht (nachfolgend: Zwangsmassnahmengericht/Vorinstanz) ordnete mit Entscheid vom 24. März 2024 Untersuchungshaft für eine Dauer von drei Monaten bis am 20. Juni 2024 an. Mit Haftverlängerungsentscheid vom 20. Juni 2024 ver- längerte das Zwangsmassnahmengericht die Untersuchungshaft um weitere drei Monate, d.h. bis am 19. September 2024. Dagegen erhob die Beschwerdeführerin, amtlich verteidigt durch Rechtsanwalt B.________, am 1. Juli 2024 Beschwerde bei der Beschwerdekammer in Strafsachen des Obergerichts des Kantons Bern (nach- folgend: Beschwerdekammer) und beantragte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