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2024 262 vom 11. Juni 2024</w:t>
      </w:r>
    </w:p>
    <w:p>
      <w:r>
        <w:t>BE Obergericht, 2024-06-11, DE</w:t>
      </w:r>
    </w:p>
    <w:p>
      <w:r>
        <w:rPr>
          <w:b/>
        </w:rPr>
        <w:t xml:space="preserve">Quelle: </w:t>
      </w:r>
      <w:r>
        <w:t>https://mcp.opencaselaw.ch/entscheid/be_zivilstraf_BK_2024_262</w:t>
      </w:r>
    </w:p>
    <w:p>
      <w:r>
        <w:t>FR: BE_ZIVILSTRAF BK 2024 262 du 11 juin 2024</w:t>
      </w:r>
    </w:p>
    <w:p>
      <w:r>
        <w:t>IT: BE_ZIVILSTRAF BK 2024 262 del 11 giugno 2024</w:t>
      </w:r>
    </w:p>
    <w:p>
      <w:pPr>
        <w:pStyle w:val="Heading2"/>
      </w:pPr>
      <w:r>
        <w:t>Regeste</w:t>
      </w:r>
    </w:p>
    <w:p>
      <w:r>
        <w:t>Teileinstellung Strafverfahren wegen Amtsmissbrauchs, Hausfriedensbruchs, Nötigung etc. | Einstellung/Nichtanhandnahme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Verfügung vom 11. Juni 2024 stellte die Kantonale Staatsanwaltschaft für Be- sondere Aufgaben (nachfolgend: Staatsanwaltschaft) das gegen die Kantonspoli- zisten A.________ (nachfolgend: Beschuldigter 1), B.________ (nachfolgend: Be- schuldigter 2), C.________ (nachfolgend: Beschuldigter 3), D.________ (nachfol- gend: Beschuldigter 4) und G.________ (nachfolgend: Beschuldigter 5) geführte Strafverfahren wegen Amtsmissbrauchs, Hausfriedensbruchs, Nötigung und Kör- perverletzung ein. Betreffend die Anschuldigungen gegen die Mitarbeiterin des Am- tes für Veterinärwesen (nachfolgend: AVET) H.________ (nachfolgend: Beschul- digte 6) wegen Amtsmissbrauchs, ungetreuer Geschäftsführung, Sachbeschädi- gung, Hausfriedensbruchs und Unterdrückung von Unterlagen wurde verfügt, dass die Untersuchung weitergeführt wird. Hiergegen erhob der Strafkläger E.________ (nachfolgend: Beschwerdeführer), vertreten durch Rechtsanwalt F.________, am 26. Juni 2024 Beschwerde. Er stellte folgende Rechtsbegehren: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