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230 vom 24. Juni 2024</w:t>
      </w:r>
    </w:p>
    <w:p>
      <w:r>
        <w:t>BE Obergericht, 2024-06-24, DE</w:t>
      </w:r>
    </w:p>
    <w:p>
      <w:r>
        <w:rPr>
          <w:b/>
        </w:rPr>
        <w:t xml:space="preserve">Quelle: </w:t>
      </w:r>
      <w:r>
        <w:t>https://mcp.opencaselaw.ch/entscheid/be_zivilstraf_BK_2024_230</w:t>
      </w:r>
    </w:p>
    <w:p>
      <w:r>
        <w:t>FR: BE_ZIVILSTRAF BK 2024 230 du 24 juin 2024</w:t>
      </w:r>
    </w:p>
    <w:p>
      <w:r>
        <w:t>IT: BE_ZIVILSTRAF BK 2024 230 del 24 giugno 2024</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den Beschuldigten A.________ (nachfolgend: Beschuldig- ter/Beschwerdeführer) ein Strafverfahren (BM 24 9425) wegen Diebstahls, Hehle- rei, betrügerischen Missbrauchs einer Datenverarbeitungsanlage sowie Widerhand- lungen gegen das Strassen- und Betäubungsmittelgesetz. Nachdem der Be- schwerdeführer am 27. Februar 2024 vorläufig festgenommen worden war, ordnete das Kantonale Zwangsmassnahmengericht (nachfolgend: Zwangsmassnahmenge- richt/Vorinstanz) mit Entscheid vom 1. März 2024 die Untersuchungshaft für drei Monate, d.h. bis zum 26. Mai 2024 an. Mit Entscheid vom 29. Mai 2024 verlängerte es die Untersuchungshaft um weitere zwei Monate bis zum 26. Juli 2024. Dagegen erhob der Beschwerdeführer, amtlich verteidigt durch Rechtsanwalt B.________, am 9. Juni 2024 Beschwerde bei der Beschwerdekammer in Strafsachen des Obergerichts des Kantons Bern (nachfolgend: Beschwerdekammer) und beantrag- te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