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2023 9 vom 26. April 2023</w:t>
      </w:r>
    </w:p>
    <w:p>
      <w:r>
        <w:t>BE Obergericht, 2023-04-26, DE</w:t>
      </w:r>
    </w:p>
    <w:p>
      <w:r>
        <w:rPr>
          <w:b/>
        </w:rPr>
        <w:t xml:space="preserve">Quelle: </w:t>
      </w:r>
      <w:r>
        <w:t>https://mcp.opencaselaw.ch/entscheid/be_zivilstraf_BK_2023_9</w:t>
      </w:r>
    </w:p>
    <w:p>
      <w:r>
        <w:t>FR: BE_ZIVILSTRAF BK 2023 9 du 26 avril 2023</w:t>
      </w:r>
    </w:p>
    <w:p>
      <w:r>
        <w:t>IT: BE_ZIVILSTRAF BK 2023 9 del 26 aprile 2023</w:t>
      </w:r>
    </w:p>
    <w:p>
      <w:pPr>
        <w:pStyle w:val="Heading2"/>
      </w:pPr>
      <w:r>
        <w:t>Regeste</w:t>
      </w:r>
    </w:p>
    <w:p>
      <w:r>
        <w:t>Verfahrenskosten und Entschädigung (Teileinstellung); Vergewaltigung; sexuelle Nötigung | Einstellung/Nichtanhandnahme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Bei der Regionalen Staatsanwaltschaft Berner-Jura Seeland (nachfolgend: Staats- anwaltschaft/Vorinstanz) ist gegen A.________ (nachfolgend: Beschwerdeführer) ein Strafverfahren wegen Vergewaltigung und sexueller Nötigung, beides angeblich mehrfach zum Nachteil von C.________ (nachfolgend: Privatklägerin) begangen, hängig. Mit Verfügung vom 16. Dezember 2022 stellte die Staatsanwaltschaft das Verfahren bezüglich des Vorwurfs der mehrfach begangenen Vergewaltigung ein (Teileinstellung; Ziff. 1 des Dispositivs) und verfügte, dass keine Verfahrenskosten ausgeschieden und dem Beschwerdeführer keine Entschädigung und keine Genug- tuung ausgerichtet würden (Ziff. 4 und 5 des Dispositivs). Dagegen reichte der Be- schwerdeführer, vertreten durch Fürsprecher B.________, am 6. Januar 2023 Be- schwerde bei der Beschwerdekammer in Strafsachen des Obergerichts des Kan- tons Bern (nachfolgend: Beschwerdekammer) ein und beantragte was folgt: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