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BK 2023 536 vom 14. Dezember 2023</w:t>
      </w:r>
    </w:p>
    <w:p>
      <w:r>
        <w:t>BE Obergericht, 2023-12-14, DE</w:t>
      </w:r>
    </w:p>
    <w:p>
      <w:r>
        <w:rPr>
          <w:b/>
        </w:rPr>
        <w:t xml:space="preserve">Quelle: </w:t>
      </w:r>
      <w:r>
        <w:t>https://mcp.opencaselaw.ch/entscheid/be_zivilstraf_BK_2023_536</w:t>
      </w:r>
    </w:p>
    <w:p>
      <w:r>
        <w:t>FR: BE_ZIVILSTRAF BK 2023 536 du 14 décembre 2023</w:t>
      </w:r>
    </w:p>
    <w:p>
      <w:r>
        <w:t>IT: BE_ZIVILSTRAF BK 2023 536 del 14 dicembre 2023</w:t>
      </w:r>
    </w:p>
    <w:p>
      <w:pPr>
        <w:pStyle w:val="Heading2"/>
      </w:pPr>
      <w:r>
        <w:t>Regeste</w:t>
      </w:r>
    </w:p>
    <w:p>
      <w:r>
        <w:t>Einstellung Strafverfahren wegen Tätlichkeiten, Verleumdung, evtl. übler Nachrede, Drohung evtl. Nötigung etc. | Einstellung/Nichtanhandnahme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Verfügung vom 14. Dezember 2023 stellte Staatsanwalt E.________ (nachfol- gend: Gesuchsgegner) der Regionalen Staatsanwaltschaft Bern-Mittelland (nach- folgend: Staatsanwaltschaft) das Strafverfahren gegen A.________ (nachfolgend: Beschuldigter) wegen mehrfach begangener Tätlichkeiten z.N. seiner Ehefrau C.________ (Straf- und Zivilklägerin/Beschwerde-führerin/Gesuchstellerin; nach- folgend: Beschwerdeführerin), Verleumdung, evtl. übler Nachrede z.N. der Be- schwerdeführerin, Drohung, evtl. Nötigung z.N. der Beschwerdeführerin, Tätlichkei- ten und Verletzung der Fürsorge- und Erziehungspflicht z.N. von F.________ (Sohn) und Übertretung des Bundesgesetzes über Waffen, Waffenzubehör und Munition (Waffengesetz, WG; SR 514.54) ein. Dagegen erhob die Beschwerdefüh- rerin, vertreten durch Rechtsanwältin D.________, am 29. Dezember 2023 Be- schwerde. Sie stellte folgende Anträge: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