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473 vom 14. November 2022</w:t>
      </w:r>
    </w:p>
    <w:p>
      <w:r>
        <w:t>BE Obergericht, 2022-11-14, DE</w:t>
      </w:r>
    </w:p>
    <w:p>
      <w:r>
        <w:rPr>
          <w:b/>
        </w:rPr>
        <w:t xml:space="preserve">Quelle: </w:t>
      </w:r>
      <w:r>
        <w:t>https://mcp.opencaselaw.ch/entscheid/be_zivilstraf_BK_2022_473</w:t>
      </w:r>
    </w:p>
    <w:p>
      <w:r>
        <w:t>FR: BE_ZIVILSTRAF BK 2022 473 du 14 novembre 2022</w:t>
      </w:r>
    </w:p>
    <w:p>
      <w:r>
        <w:t>IT: BE_ZIVILSTRAF BK 2022 473 del 14 novembre 2022</w:t>
      </w:r>
    </w:p>
    <w:p>
      <w:pPr>
        <w:pStyle w:val="Heading2"/>
      </w:pPr>
      <w:r>
        <w:t>Regeste</w:t>
      </w:r>
    </w:p>
    <w:p>
      <w:r>
        <w:t>Zulassung Privatklägerschaft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14. November 2022 stellte die Kantonale Staatsanwaltschaft für Wirtschaftsdelikte (nachfolgend: Staatsanwaltschaft) das Strafverfahren gegen A.________ (nachfolgend: Beschuldigter) wegen ungetreuer Geschäftsbesorgung zum Nachteil der B.________ Holding AG (nachfolgend: Beschwerdeführerin 1), der B.________ Generalunternehmung AG (nachfolgend: Beschwerdeführerin 2), der B.________ Immobilien AG und der B.________ AG in Liquidation sowie we- gen Betrugs zum Nachteil von E.________ (nachfolgend: Anzeigeerstatter) ein (Ziff. 1 und 2). Der Anzeigeerstatter wurde bezüglich des Vorwurfs des Betrugs, nicht hingegen bezüglich des Vorwurfs der ungetreuen Geschäftsbesorgung als Privatkläger im Strafverfahren zugelassen (Ziff. 3). Die Beschwerdeführerin 1 und die Beschwerdeführerin 2 wurden mangels gültiger Konstituierung nicht als Privat- klägerinnen im Strafverfahren zugelassen (Ziff. 4). Zudem entschied die Staatsan- waltschaft über die Verfahrenskosten, die Entschädigung, die Genugtuung und die Zivilklage (Ziff. 6-9). Am 16. November 2022 verfügte die Staatsanwaltschaft, dass Rechtsanwalt C.________ im Strafverfahren gegen den Beschuldigten aufgrund nicht rechtsgültiger Mandatierung als Rechtsbeistand der Beschwerdeführerin 1 und der Beschwerdeführerin 2 nicht zugelassen werde. Gegen diese Verfügungen erhoben die Beschwerdeführerin 1 und die Beschwerdeführerin 2, vertreten durch Rechtsanwalt C.________, am 24. November 2022 Beschwerde. Sie beantragten Folgendes: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