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437 vom 14. September 2022</w:t>
      </w:r>
    </w:p>
    <w:p>
      <w:r>
        <w:t>BE Obergericht, 2022-09-14, DE</w:t>
      </w:r>
    </w:p>
    <w:p>
      <w:r>
        <w:rPr>
          <w:b/>
        </w:rPr>
        <w:t xml:space="preserve">Quelle: </w:t>
      </w:r>
      <w:r>
        <w:t>https://mcp.opencaselaw.ch/entscheid/be_zivilstraf_BK_2022_437</w:t>
      </w:r>
    </w:p>
    <w:p>
      <w:r>
        <w:t>FR: BE_ZIVILSTRAF BK 2022 437 du 14 septembre 2022</w:t>
      </w:r>
    </w:p>
    <w:p>
      <w:r>
        <w:t>IT: BE_ZIVILSTRAF BK 2022 437 del 14 settembre 2022</w:t>
      </w:r>
    </w:p>
    <w:p>
      <w:pPr>
        <w:pStyle w:val="Heading2"/>
      </w:pPr>
      <w:r>
        <w:t>Regeste</w:t>
      </w:r>
    </w:p>
    <w:p>
      <w:r>
        <w:t>Einstellung; Rückzug Strafantrag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Bern-Mittelland (nachfolgend: Staatsanwaltschaft) führt unter der Verfahrensnummer BM 22 4395 ein Strafverfahren gegen A.________ (nachfolgend: Beschuldigter) wegen übler Nachrede, Beschimpfung, Verleumdung und Drohung. Mit Verfügung vom 14. September 2022 stellte sie fest, dass das Strafverfahren gegen den Beschuldigten eingestellt werde, da der Strafan- tragsteller B.________ (nachfolgend: Beschwerdeführer) trotz ordnungsgemässer Vorladung unentschuldigt nicht zur Vergleichsverhandlung vom 13. September 2022 erschienen sei, was als Rückzug des Strafantrags gelte. Dagegen erhob der Be- schwerdeführer, privat vertreten durch Rechtsanwalt C.________, am 14. Okto- ber 2022 Beschwerde bei der Beschwerdekammer in Strafsachen des Obergerichts des Kantons Bern (nachfolgend: Beschwerdekammer) und beantragte: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