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388 vom 22. März 2023</w:t>
      </w:r>
    </w:p>
    <w:p>
      <w:r>
        <w:t>BE Obergericht, 2023-03-22, DE</w:t>
      </w:r>
    </w:p>
    <w:p>
      <w:r>
        <w:rPr>
          <w:b/>
        </w:rPr>
        <w:t xml:space="preserve">Quelle: </w:t>
      </w:r>
      <w:r>
        <w:t>https://mcp.opencaselaw.ch/entscheid/be_zivilstraf_BK_2022_388</w:t>
      </w:r>
    </w:p>
    <w:p>
      <w:r>
        <w:t>FR: BE_ZIVILSTRAF BK 2022 388 du 22 mars 2023</w:t>
      </w:r>
    </w:p>
    <w:p>
      <w:r>
        <w:t>IT: BE_ZIVILSTRAF BK 2022 388 del 22 marzo 2023</w:t>
      </w:r>
    </w:p>
    <w:p>
      <w:pPr>
        <w:pStyle w:val="Heading2"/>
      </w:pPr>
      <w:r>
        <w:t>Regeste</w:t>
      </w:r>
    </w:p>
    <w:p>
      <w:r>
        <w:t>Teileinstellung; Vergewaltigung, sexuelle Nötigung, sexuelle Handlungen mit Kind, Schändung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Staatsanwaltschaft) führt gegen A.________ (nachfolgend: Beschuldigter 1), amtlich verteidigt durch Rechtsanwalt B.________, und C.________ (nachfolgend: Beschuldigter 2), amtlich verteidigt durch Rechtsanwalt D.________, ein Strafverfahren u.a. wegen Vergewal- tigung, evtl. sexueller Nötigung, sexueller Handlungen mit Kind, evtl. Schändung, angeblich begangen zum Nachteil von E.________ (nachfolgend: Beschwerdefüh- rerin). Mit Verfügung vom 2. September 2022 stellte die Staatsanwaltschaft das Ver- fahren gegen die Beschuldigten hinsichtlich der vorgenannten Delikte ein (Teilein- stellung). Hiergegen erhob die Beschwerdeführerin, amtlich vertreten durch F.________, am 19. September 2022 Beschwerde bei der Beschwerdekammer in Strafsachen des Obergerichts des Kantons Bern (nachfolgend: Beschwerdekam- mer) und beantragte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