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354 vom 14. September 2022</w:t>
      </w:r>
    </w:p>
    <w:p>
      <w:r>
        <w:t>BE Obergericht, 2022-09-14, DE</w:t>
      </w:r>
    </w:p>
    <w:p>
      <w:r>
        <w:rPr>
          <w:b/>
        </w:rPr>
        <w:t xml:space="preserve">Quelle: </w:t>
      </w:r>
      <w:r>
        <w:t>https://mcp.opencaselaw.ch/entscheid/be_zivilstraf_BK_2022_354</w:t>
      </w:r>
    </w:p>
    <w:p>
      <w:r>
        <w:t>FR: BE_ZIVILSTRAF BK 2022 354 du 14 septembre 2022</w:t>
      </w:r>
    </w:p>
    <w:p>
      <w:r>
        <w:t>IT: BE_ZIVILSTRAF BK 2022 354 del 14 settembre 2022</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ein Strafverfahren gegen den Beschuldigten A.________ (nachfol- gend: Beschwerdeführer) wegen einfacher Körperverletzung, evtl. einfacher Kör- perverletzung mit gefährlichem Gegenstand. Am 14. August 2022 ordnete das Kan- tonale Zwangsmassnahmengericht (nachfolgend: Zwangsmassnahmengericht) Un- tersuchungshaft für eine Dauer von einem Monat an, d.h. bis am 10. September 2022. Hiergegen erhob der Beschwerdeführer, amtlich verteidigt durch Rechtsan- walt B.________, am 26. August 2022 Beschwerde. Er beantragte unter Kosten- und Entschädigungsfolgen, der angefochtene Entscheid sei aufzuheben und er sei umgehend aus der Untersuchungshaft zu entlassen, allenfalls unter Androhung geeigneter Ersatzmassnahmen. Das Zwangsmassnahmengericht verzichtete am 31. August 2022 unter Verweis auf die Ausführungen im angefochtenen Entscheid auf eine Stellungnahme. Mit Verfügung vom 31. August 2022 entliess die Staats- anwaltschaft den Beschuldigten per sofort aus der Untersuchungshaft und bean- tragte mit delegierter Stellungnahme vom selben Tag die Abschreibung des Verfah- rens als gegenstandslos unter Auferlegung der Verfahrenskosten entsprechend dem mutmasslichen Prozessausgang dem Beschwerdeführer. Der Beschwerdefüh- rer beantragte mit Replik vom 12. September 2022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