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307 vom 23. Februar 2023</w:t>
      </w:r>
    </w:p>
    <w:p>
      <w:r>
        <w:t>BE Obergericht, 2023-02-23, DE</w:t>
      </w:r>
    </w:p>
    <w:p>
      <w:r>
        <w:rPr>
          <w:b/>
        </w:rPr>
        <w:t xml:space="preserve">Quelle: </w:t>
      </w:r>
      <w:r>
        <w:t>https://mcp.opencaselaw.ch/entscheid/be_zivilstraf_BK_2022_307</w:t>
      </w:r>
    </w:p>
    <w:p>
      <w:r>
        <w:t>FR: BE_ZIVILSTRAF BK 2022 307 du 23 février 2023</w:t>
      </w:r>
    </w:p>
    <w:p>
      <w:r>
        <w:t>IT: BE_ZIVILSTRAF BK 2022 307 del 23 febbraio 2023</w:t>
      </w:r>
    </w:p>
    <w:p>
      <w:pPr>
        <w:pStyle w:val="Heading2"/>
      </w:pPr>
      <w:r>
        <w:t>Regeste</w:t>
      </w:r>
    </w:p>
    <w:p>
      <w:r>
        <w:t>Einstellung (Leitentscheid)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vom 7. Juli 2022 stellte das Regionalgericht Berner Jura-Seeland, Ein- zelgericht (nachfolgend: Regionalgericht/Vorinstanz), die Strafverfahren PEN 21 878-882 gegen A.________ (nachfolgend: Beschuldigter 1) wegen Dieb- stahls, Sachentziehung, Nötigung und Hausfriedensbruchs; gegen C.________ (nachfolgend: Beschuldigte 2) wegen Diebstahls, Sachbeschädigung, Pfändungsbe- trugs, falscher Beweisaussage einer Partei, übler Nachrede und Beschimpfung; ge- gen E.________ (nachfolgend: Beschuldigter 3) und G.________ (nachfolgend: Be- schuldigter 4) wegen Beihilfe zur Sachentziehung, Beihilfe zur Nötigung und Haus- friedensbruchs; sowie gegen I.________ (nachfolgend: Beschuldigte 5) wegen Hausfriedensbruchs ein. Dagegen erhob die Staatsanwaltschaft am 15. August 2022 Beschwerde bei der Beschwerdekammer in Strafsachen des Obergerichts des Kan- tons Bern (nachfolgend: Beschwerdekammer) mit folgenden Anträgen: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