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2022 101 vom 10. Februar 2022</w:t>
      </w:r>
    </w:p>
    <w:p>
      <w:r>
        <w:t>BE Obergericht, 2022-02-10, DE</w:t>
      </w:r>
    </w:p>
    <w:p>
      <w:r>
        <w:rPr>
          <w:b/>
        </w:rPr>
        <w:t xml:space="preserve">Quelle: </w:t>
      </w:r>
      <w:r>
        <w:t>https://mcp.opencaselaw.ch/entscheid/be_zivilstraf_BK_2022_101</w:t>
      </w:r>
    </w:p>
    <w:p>
      <w:r>
        <w:t>FR: BE_ZIVILSTRAF BK 2022 101 du 10 février 2022</w:t>
      </w:r>
    </w:p>
    <w:p>
      <w:r>
        <w:t>IT: BE_ZIVILSTRAF BK 2022 101 del 10 febbraio 2022</w:t>
      </w:r>
    </w:p>
    <w:p>
      <w:pPr>
        <w:pStyle w:val="Heading2"/>
      </w:pPr>
      <w:r>
        <w:t>Regeste</w:t>
      </w:r>
    </w:p>
    <w:p>
      <w:r>
        <w:t>Einstellung Strafverfahren wegen Urkundenfälschung / Beweisanträge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Regionale Staatsanwaltschaft Bern-Mittelland (nachfolgend: Staatsanwalt- schaft) führt gegen A.________ (nachfolgend: Beschuldigter 1) und C.________ (nachfolgend: Beschuldigter 2) ein Strafverfahren wegen Urkundenfälschung. Am 24. Dezember 2021 stellte die Staatsanwaltschaft den Parteien die Einstellung des Strafverfahrens in Aussicht und gewährte diesen Frist zur Stellung weiterer Be- weisanträge. Mit Verfügung vom 10. Februar 2022 wies die Staatsanwaltschaft den (Beweis-)Antrag von D.________ (Straf- und Zivilkläger/Beschwerdeführer; nach- folgend: Beschwerdeführer) um Fortsetzung der Strafuntersuchung und Anordnung an das Dezernat für Wirtschaftsdelikte, nicht vollzogene Ermittlungshandlungen vorzunehmen, ab. Gleichentags stellte sie mit Verfügung vom 10. Februar 2021 (richtig: 2022) das Strafverfahren gegen den Beschuldigten 1 und den Beschuldig- ten 2 wegen Urkundenfälschung ein. Hiergegen erhob der Beschwerdeführer, ver- treten durch Rechtsanwalt E.________, am 28. Februar 2022 Beschwerde. Er stell- te folgende Rechtsbegehren: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