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2021 98 vom 15. Februar 2021</w:t>
      </w:r>
    </w:p>
    <w:p>
      <w:r>
        <w:t>BE Obergericht, 2021-02-15, DE</w:t>
      </w:r>
    </w:p>
    <w:p>
      <w:r>
        <w:rPr>
          <w:b/>
        </w:rPr>
        <w:t xml:space="preserve">Quelle: </w:t>
      </w:r>
      <w:r>
        <w:t>https://mcp.opencaselaw.ch/entscheid/be_zivilstraf_BK_2021_98</w:t>
      </w:r>
    </w:p>
    <w:p>
      <w:r>
        <w:t>FR: BE_ZIVILSTRAF BK 2021 98 du 15 février 2021</w:t>
      </w:r>
    </w:p>
    <w:p>
      <w:r>
        <w:t>IT: BE_ZIVILSTRAF BK 2021 98 del 15 febbraio 2021</w:t>
      </w:r>
    </w:p>
    <w:p>
      <w:pPr>
        <w:pStyle w:val="Heading2"/>
      </w:pPr>
      <w:r>
        <w:t>Regeste</w:t>
      </w:r>
    </w:p>
    <w:p>
      <w:r>
        <w:t>Verwertbarkeit von Beweismitteln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Oberland (nachfolgend: Staatsanwaltschaft) führt gegen A.________ (nachfolgend: Beschwerdeführerin) ein Strafverfahren wegen Diebstahls, Sachbeschädigung und Hausfriedensbruchs. Mit Verfügung vom 15. Februar 2021 wies die Staatsanwaltschaft die Anträge der Beschwerdeführerin so- wohl auf Aus-den-Akten-Weisung von noch zu bestimmenden Aktenstücken (Ziff. 1 der Verfügung) als auch auf Meldung von Rechtsanwalt C.________ und Rechts- anwältin D.________ an die kantonale Anwaltskammer (Ziff. 2 der Verfügung) ab. Dagegen reichte die Beschwerdeführerin, amtlich vertreten durch Rechtsanwalt B.________, am 1. März 2021 bei der Beschwerdekammer in Strafsachen des Obergerichts des Kantons Bern (nachfolgend: Beschwerdekammer) Beschwerde ein und beantragte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