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BE_ZIVILSTRAF BK 2020 98 vom 24. April 2020</w:t>
      </w:r>
    </w:p>
    <w:p>
      <w:r>
        <w:t>BE Obergericht, 2020-04-24, DE</w:t>
      </w:r>
    </w:p>
    <w:p>
      <w:r>
        <w:rPr>
          <w:b/>
        </w:rPr>
        <w:t xml:space="preserve">Quelle: </w:t>
      </w:r>
      <w:r>
        <w:t>https://mcp.opencaselaw.ch/entscheid/be_zivilstraf_BK_2020_98</w:t>
      </w:r>
    </w:p>
    <w:p>
      <w:r>
        <w:t>FR: BE_ZIVILSTRAF BK 2020 98 du 24 avril 2020</w:t>
      </w:r>
    </w:p>
    <w:p>
      <w:r>
        <w:t>IT: BE_ZIVILSTRAF BK 2020 98 del 24 aprile 2020</w:t>
      </w:r>
    </w:p>
    <w:p>
      <w:pPr>
        <w:pStyle w:val="Heading2"/>
      </w:pPr>
      <w:r>
        <w:t>Regeste</w:t>
      </w:r>
    </w:p>
    <w:p>
      <w:r>
        <w:t>vorzeitiger Strafantritt | Andere Verfügungen StA, Polizei (393-a)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Regionale Staatsanwaltschaft Bern-Mittelland (nachfolgend: Staatsanwalt- schaft) führt gegen A.________ ein Strafverfahren wegen qualifizierter Widerhand- lung gegen das Betäubungsmittelgesetz. A.________ befindet sich seit 17. Sep- tember 2019 wegen Kollusions- und Fluchtgefahr in Untersuchungshaft. Am 25. Februar 2020 wies die Staatsanwaltschaft (u.a.) dessen Gesuch um vorzeitigen Strafantritt ab. Dagegen erhob A.________ (nachfolgend: Beschwerdeführer), amt- lich verteidigt durch Rechtsanwältin B.________, am 6. März 2020 Beschwerde und stellte folgende Anträge: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